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6E55" w14:textId="77777777" w:rsidR="00533C78" w:rsidRPr="004B3DE5" w:rsidRDefault="00533C78" w:rsidP="00533C78">
      <w:pPr>
        <w:pStyle w:val="Datum"/>
      </w:pPr>
      <w:r w:rsidRPr="004B3DE5">
        <w:fldChar w:fldCharType="begin"/>
      </w:r>
      <w:r w:rsidRPr="004B3DE5">
        <w:instrText xml:space="preserve"> CREATEDATE  \@ "dd.MM.yyyy"  \* MERGEFORMAT </w:instrText>
      </w:r>
      <w:r w:rsidRPr="004B3DE5">
        <w:fldChar w:fldCharType="separate"/>
      </w:r>
      <w:r w:rsidR="00C90C0C">
        <w:rPr>
          <w:noProof/>
        </w:rPr>
        <w:t>08.07.2025</w:t>
      </w:r>
      <w:r w:rsidRPr="004B3DE5">
        <w:fldChar w:fldCharType="end"/>
      </w:r>
    </w:p>
    <w:tbl>
      <w:tblPr>
        <w:tblStyle w:val="TabelleohneRahmen"/>
        <w:tblW w:w="0" w:type="auto"/>
        <w:tblBorders>
          <w:top w:val="single" w:sz="4" w:space="0" w:color="auto"/>
          <w:bottom w:val="single" w:sz="4" w:space="0" w:color="auto"/>
        </w:tblBorders>
        <w:tblCellMar>
          <w:top w:w="227" w:type="dxa"/>
          <w:bottom w:w="198" w:type="dxa"/>
        </w:tblCellMar>
        <w:tblLook w:val="04A0" w:firstRow="1" w:lastRow="0" w:firstColumn="1" w:lastColumn="0" w:noHBand="0" w:noVBand="1"/>
      </w:tblPr>
      <w:tblGrid>
        <w:gridCol w:w="9061"/>
      </w:tblGrid>
      <w:tr w:rsidR="00533C78" w:rsidRPr="004B3DE5" w14:paraId="7C7A3D58" w14:textId="77777777" w:rsidTr="00014555">
        <w:tc>
          <w:tcPr>
            <w:tcW w:w="9061" w:type="dxa"/>
          </w:tcPr>
          <w:sdt>
            <w:sdtPr>
              <w:rPr>
                <w:lang w:val="fr-CH"/>
              </w:rPr>
              <w:alias w:val="Titel"/>
              <w:tag w:val=""/>
              <w:id w:val="1103538676"/>
              <w:placeholder>
                <w:docPart w:val="1421F23E7F0B454A944691B14A73718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p w14:paraId="2EE6756B" w14:textId="6B4653F4" w:rsidR="00533C78" w:rsidRPr="004B3DE5" w:rsidRDefault="00C90C0C" w:rsidP="00014555">
                <w:pPr>
                  <w:pStyle w:val="Titel"/>
                  <w:rPr>
                    <w:lang w:val="fr-CH"/>
                  </w:rPr>
                </w:pPr>
                <w:r w:rsidRPr="00C90C0C">
                  <w:rPr>
                    <w:lang w:val="fr-CH"/>
                  </w:rPr>
                  <w:t>DÉCLARATION</w:t>
                </w:r>
              </w:p>
            </w:sdtContent>
          </w:sdt>
          <w:p w14:paraId="5A3348BC" w14:textId="78C77614" w:rsidR="00533C78" w:rsidRPr="00C90C0C" w:rsidRDefault="00C90C0C" w:rsidP="00014555">
            <w:pPr>
              <w:pStyle w:val="Untertitel"/>
              <w:rPr>
                <w:lang w:val="fr-CH"/>
              </w:rPr>
            </w:pPr>
            <w:r w:rsidRPr="00C90C0C">
              <w:rPr>
                <w:lang w:val="fr-CH"/>
              </w:rPr>
              <w:t>DES PARTENAIRES DE PROJET CONCERNANT LA CONVENTION SUR LA PROPRIÉTÉ INTELLECTUELLE ET DROITS D’UTILISATION</w:t>
            </w:r>
          </w:p>
        </w:tc>
      </w:tr>
    </w:tbl>
    <w:p w14:paraId="78904C21" w14:textId="30275B22" w:rsidR="00533C78" w:rsidRPr="004B3DE5" w:rsidRDefault="00C90C0C" w:rsidP="00533C78">
      <w:pPr>
        <w:pStyle w:val="berschrift1"/>
      </w:pPr>
      <w:r>
        <w:t xml:space="preserve">N° de projet Innosuisse : </w:t>
      </w:r>
      <w:r w:rsidRPr="006C45B1">
        <w:rPr>
          <w:rFonts w:eastAsia="Times New Roman" w:cs="Arial"/>
          <w:b w:val="0"/>
        </w:rPr>
        <w:fldChar w:fldCharType="begin" w:fldLock="1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</w:rPr>
        <w:instrText xml:space="preserve"> FORMTEXT </w:instrText>
      </w:r>
      <w:r w:rsidRPr="006C45B1">
        <w:rPr>
          <w:rFonts w:eastAsia="Times New Roman" w:cs="Arial"/>
          <w:b w:val="0"/>
        </w:rPr>
      </w:r>
      <w:r w:rsidRPr="006C45B1">
        <w:rPr>
          <w:rFonts w:eastAsia="Times New Roman" w:cs="Arial"/>
          <w:b w:val="0"/>
        </w:rPr>
        <w:fldChar w:fldCharType="separate"/>
      </w:r>
      <w:r>
        <w:t>     </w:t>
      </w:r>
      <w:r w:rsidRPr="006C45B1">
        <w:rPr>
          <w:rFonts w:eastAsia="Times New Roman" w:cs="Arial"/>
          <w:b w:val="0"/>
        </w:rPr>
        <w:fldChar w:fldCharType="end"/>
      </w:r>
    </w:p>
    <w:p w14:paraId="0EE51534" w14:textId="77777777" w:rsidR="00C90C0C" w:rsidRPr="006C45B1" w:rsidRDefault="00C90C0C" w:rsidP="00C90C0C">
      <w:pPr>
        <w:tabs>
          <w:tab w:val="left" w:pos="6804"/>
        </w:tabs>
        <w:spacing w:line="240" w:lineRule="auto"/>
        <w:rPr>
          <w:rFonts w:eastAsia="Times New Roman" w:cs="Arial"/>
        </w:rPr>
      </w:pPr>
      <w:r>
        <w:rPr>
          <w:b/>
          <w:bCs/>
        </w:rPr>
        <w:t xml:space="preserve">Titre du projet </w:t>
      </w:r>
      <w:r>
        <w:t xml:space="preserve">(tel qu’il figure dans la demande de contribution) : </w:t>
      </w:r>
    </w:p>
    <w:p w14:paraId="056B2FA1" w14:textId="77777777" w:rsidR="00C90C0C" w:rsidRPr="006C45B1" w:rsidRDefault="00C90C0C" w:rsidP="00C90C0C">
      <w:pPr>
        <w:spacing w:before="120" w:line="240" w:lineRule="auto"/>
        <w:rPr>
          <w:rFonts w:eastAsia="Times New Roman" w:cs="Arial"/>
        </w:rPr>
      </w:pPr>
      <w:r w:rsidRPr="006C45B1">
        <w:rPr>
          <w:rFonts w:eastAsia="Times New Roman" w:cs="Arial"/>
        </w:rPr>
        <w:fldChar w:fldCharType="begin" w:fldLock="1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</w:rPr>
        <w:instrText xml:space="preserve"> FORMTEXT </w:instrText>
      </w:r>
      <w:r w:rsidRPr="006C45B1">
        <w:rPr>
          <w:rFonts w:eastAsia="Times New Roman" w:cs="Arial"/>
        </w:rPr>
      </w:r>
      <w:r w:rsidRPr="006C45B1">
        <w:rPr>
          <w:rFonts w:eastAsia="Times New Roman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C45B1">
        <w:rPr>
          <w:rFonts w:eastAsia="Times New Roman" w:cs="Arial"/>
        </w:rPr>
        <w:fldChar w:fldCharType="end"/>
      </w:r>
    </w:p>
    <w:p w14:paraId="7C0EEEC1" w14:textId="77777777" w:rsidR="00C90C0C" w:rsidRPr="006C45B1" w:rsidRDefault="00C90C0C" w:rsidP="00C90C0C">
      <w:pPr>
        <w:spacing w:line="240" w:lineRule="auto"/>
        <w:rPr>
          <w:rFonts w:eastAsia="Times New Roman" w:cs="Arial"/>
          <w:lang w:val="de-DE" w:eastAsia="de-DE"/>
        </w:rPr>
      </w:pPr>
    </w:p>
    <w:p w14:paraId="63EA55F3" w14:textId="77777777" w:rsidR="00C90C0C" w:rsidRPr="006C45B1" w:rsidRDefault="00C90C0C" w:rsidP="00C90C0C">
      <w:pPr>
        <w:spacing w:line="240" w:lineRule="auto"/>
        <w:rPr>
          <w:rFonts w:eastAsia="Times New Roman" w:cs="Arial"/>
        </w:rPr>
      </w:pPr>
      <w:r>
        <w:t>Les partenaires de projet, à savoir les parties mentionnées ci-après :</w:t>
      </w:r>
    </w:p>
    <w:p w14:paraId="2FF04496" w14:textId="77777777" w:rsidR="00C90C0C" w:rsidRPr="000A0134" w:rsidRDefault="00C90C0C" w:rsidP="00C90C0C">
      <w:pPr>
        <w:spacing w:line="240" w:lineRule="auto"/>
        <w:rPr>
          <w:rFonts w:eastAsia="Times New Roman" w:cs="Arial"/>
          <w:sz w:val="22"/>
          <w:lang w:eastAsia="de-DE"/>
        </w:rPr>
      </w:pPr>
    </w:p>
    <w:p w14:paraId="2F840B41" w14:textId="77777777" w:rsidR="00C90C0C" w:rsidRPr="006C45B1" w:rsidRDefault="00C90C0C" w:rsidP="00C90C0C">
      <w:pPr>
        <w:tabs>
          <w:tab w:val="left" w:pos="2268"/>
        </w:tabs>
        <w:spacing w:line="240" w:lineRule="auto"/>
        <w:ind w:left="426"/>
        <w:rPr>
          <w:rFonts w:eastAsia="Times New Roman" w:cs="Arial"/>
        </w:rPr>
      </w:pPr>
      <w:r>
        <w:t xml:space="preserve">Institution : </w:t>
      </w:r>
      <w:r>
        <w:tab/>
      </w:r>
      <w:r w:rsidRPr="006C45B1">
        <w:rPr>
          <w:rFonts w:eastAsia="Times New Roman" w:cs="Arial"/>
        </w:rPr>
        <w:fldChar w:fldCharType="begin" w:fldLock="1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</w:rPr>
        <w:instrText xml:space="preserve"> FORMTEXT </w:instrText>
      </w:r>
      <w:r w:rsidRPr="006C45B1">
        <w:rPr>
          <w:rFonts w:eastAsia="Times New Roman" w:cs="Arial"/>
        </w:rPr>
      </w:r>
      <w:r w:rsidRPr="006C45B1">
        <w:rPr>
          <w:rFonts w:eastAsia="Times New Roman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C45B1">
        <w:rPr>
          <w:rFonts w:eastAsia="Times New Roman" w:cs="Arial"/>
        </w:rPr>
        <w:fldChar w:fldCharType="end"/>
      </w:r>
    </w:p>
    <w:p w14:paraId="77B09181" w14:textId="77777777" w:rsidR="00C90C0C" w:rsidRPr="006C45B1" w:rsidRDefault="00C90C0C" w:rsidP="00C90C0C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</w:rPr>
      </w:pPr>
      <w:r>
        <w:rPr>
          <w:b/>
          <w:sz w:val="18"/>
          <w:szCs w:val="18"/>
        </w:rPr>
        <w:t>Bénéficiaire de la contribution</w:t>
      </w:r>
    </w:p>
    <w:p w14:paraId="4BCAFA59" w14:textId="77777777" w:rsidR="00C90C0C" w:rsidRPr="006C45B1" w:rsidRDefault="00C90C0C" w:rsidP="00C90C0C">
      <w:pPr>
        <w:tabs>
          <w:tab w:val="left" w:pos="2268"/>
        </w:tabs>
        <w:spacing w:line="240" w:lineRule="auto"/>
        <w:ind w:left="426"/>
        <w:rPr>
          <w:rFonts w:eastAsia="Times New Roman" w:cs="Arial"/>
        </w:rPr>
      </w:pPr>
      <w:r>
        <w:t xml:space="preserve">Institution : </w:t>
      </w:r>
      <w:r>
        <w:tab/>
      </w:r>
      <w:r w:rsidRPr="006C45B1">
        <w:rPr>
          <w:rFonts w:eastAsia="Times New Roman" w:cs="Arial"/>
        </w:rPr>
        <w:fldChar w:fldCharType="begin" w:fldLock="1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</w:rPr>
        <w:instrText xml:space="preserve"> FORMTEXT </w:instrText>
      </w:r>
      <w:r w:rsidRPr="006C45B1">
        <w:rPr>
          <w:rFonts w:eastAsia="Times New Roman" w:cs="Arial"/>
        </w:rPr>
      </w:r>
      <w:r w:rsidRPr="006C45B1">
        <w:rPr>
          <w:rFonts w:eastAsia="Times New Roman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C45B1">
        <w:rPr>
          <w:rFonts w:eastAsia="Times New Roman" w:cs="Arial"/>
        </w:rPr>
        <w:fldChar w:fldCharType="end"/>
      </w:r>
    </w:p>
    <w:p w14:paraId="44F3052B" w14:textId="77777777" w:rsidR="00C90C0C" w:rsidRPr="006C45B1" w:rsidRDefault="00C90C0C" w:rsidP="00C90C0C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sz w:val="22"/>
        </w:rPr>
      </w:pPr>
      <w:r>
        <w:rPr>
          <w:b/>
          <w:sz w:val="18"/>
          <w:szCs w:val="18"/>
        </w:rPr>
        <w:t>Partenaire de recherche</w:t>
      </w:r>
    </w:p>
    <w:p w14:paraId="3A1A1E7C" w14:textId="77777777" w:rsidR="00C90C0C" w:rsidRPr="006C45B1" w:rsidRDefault="00C90C0C" w:rsidP="00C90C0C">
      <w:pPr>
        <w:tabs>
          <w:tab w:val="left" w:pos="2268"/>
        </w:tabs>
        <w:spacing w:line="240" w:lineRule="auto"/>
        <w:ind w:left="426"/>
        <w:rPr>
          <w:rFonts w:eastAsia="Times New Roman" w:cs="Arial"/>
        </w:rPr>
      </w:pPr>
      <w:r>
        <w:t xml:space="preserve">Entreprise : </w:t>
      </w:r>
      <w:r>
        <w:tab/>
      </w:r>
      <w:r w:rsidRPr="006C45B1">
        <w:rPr>
          <w:rFonts w:eastAsia="Times New Roman" w:cs="Arial"/>
        </w:rPr>
        <w:fldChar w:fldCharType="begin" w:fldLock="1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</w:rPr>
        <w:instrText xml:space="preserve"> FORMTEXT </w:instrText>
      </w:r>
      <w:r w:rsidRPr="006C45B1">
        <w:rPr>
          <w:rFonts w:eastAsia="Times New Roman" w:cs="Arial"/>
        </w:rPr>
      </w:r>
      <w:r w:rsidRPr="006C45B1">
        <w:rPr>
          <w:rFonts w:eastAsia="Times New Roman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C45B1">
        <w:rPr>
          <w:rFonts w:eastAsia="Times New Roman" w:cs="Arial"/>
        </w:rPr>
        <w:fldChar w:fldCharType="end"/>
      </w:r>
      <w:r>
        <w:t xml:space="preserve"> </w:t>
      </w:r>
    </w:p>
    <w:p w14:paraId="1710490D" w14:textId="77777777" w:rsidR="00C90C0C" w:rsidRPr="006C45B1" w:rsidRDefault="00C90C0C" w:rsidP="00C90C0C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</w:rPr>
      </w:pPr>
      <w:r>
        <w:rPr>
          <w:b/>
          <w:sz w:val="18"/>
          <w:szCs w:val="18"/>
        </w:rPr>
        <w:t>Partenaire chargé de la mise en valeur</w:t>
      </w:r>
    </w:p>
    <w:p w14:paraId="66CF2E91" w14:textId="77777777" w:rsidR="00C90C0C" w:rsidRPr="006C45B1" w:rsidRDefault="00C90C0C" w:rsidP="00C90C0C">
      <w:pPr>
        <w:tabs>
          <w:tab w:val="left" w:pos="2268"/>
        </w:tabs>
        <w:spacing w:line="240" w:lineRule="auto"/>
        <w:ind w:left="426"/>
        <w:rPr>
          <w:rFonts w:eastAsia="Times New Roman" w:cs="Arial"/>
        </w:rPr>
      </w:pPr>
      <w:r>
        <w:t xml:space="preserve">Entreprise : </w:t>
      </w:r>
      <w:r>
        <w:tab/>
      </w:r>
      <w:r w:rsidRPr="006C45B1">
        <w:rPr>
          <w:rFonts w:eastAsia="Times New Roman" w:cs="Arial"/>
        </w:rPr>
        <w:fldChar w:fldCharType="begin" w:fldLock="1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</w:rPr>
        <w:instrText xml:space="preserve"> FORMTEXT </w:instrText>
      </w:r>
      <w:r w:rsidRPr="006C45B1">
        <w:rPr>
          <w:rFonts w:eastAsia="Times New Roman" w:cs="Arial"/>
        </w:rPr>
      </w:r>
      <w:r w:rsidRPr="006C45B1">
        <w:rPr>
          <w:rFonts w:eastAsia="Times New Roman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C45B1">
        <w:rPr>
          <w:rFonts w:eastAsia="Times New Roman" w:cs="Arial"/>
        </w:rPr>
        <w:fldChar w:fldCharType="end"/>
      </w:r>
      <w:r>
        <w:t xml:space="preserve"> </w:t>
      </w:r>
    </w:p>
    <w:p w14:paraId="353A6F61" w14:textId="77777777" w:rsidR="00C90C0C" w:rsidRPr="006C45B1" w:rsidRDefault="00C90C0C" w:rsidP="00C90C0C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</w:rPr>
      </w:pPr>
      <w:r>
        <w:rPr>
          <w:b/>
          <w:sz w:val="18"/>
          <w:szCs w:val="18"/>
        </w:rPr>
        <w:t>Partenaire chargé de la mise en valeur</w:t>
      </w:r>
    </w:p>
    <w:p w14:paraId="1DCFBC00" w14:textId="77777777" w:rsidR="00C90C0C" w:rsidRPr="006C45B1" w:rsidRDefault="00C90C0C" w:rsidP="00C90C0C">
      <w:pPr>
        <w:spacing w:line="240" w:lineRule="auto"/>
        <w:rPr>
          <w:rFonts w:eastAsia="Times New Roman" w:cs="Arial"/>
        </w:rPr>
      </w:pPr>
      <w:proofErr w:type="gramStart"/>
      <w:r>
        <w:t>déclarent</w:t>
      </w:r>
      <w:proofErr w:type="gramEnd"/>
      <w:r>
        <w:t xml:space="preserve"> vis-à-vis d’Innosuisse avoir conclu une convention sur la propriété intellectuelle et </w:t>
      </w:r>
      <w:r w:rsidRPr="00896CAC">
        <w:t>droits d’utilisation</w:t>
      </w:r>
      <w:r>
        <w:t>, laquelle satisfait aux conditions fixées à l’art. 41 de l’ordonnance du 29 novembre 2013 sur l’encouragement de la recherche et de l’innovation (RS 420.11).</w:t>
      </w:r>
    </w:p>
    <w:p w14:paraId="456C04B9" w14:textId="77777777" w:rsidR="00C90C0C" w:rsidRDefault="00C90C0C" w:rsidP="00C90C0C">
      <w:pPr>
        <w:spacing w:line="240" w:lineRule="auto"/>
      </w:pPr>
    </w:p>
    <w:p w14:paraId="18CE8C0F" w14:textId="414C772D" w:rsidR="00C90C0C" w:rsidRDefault="00C90C0C">
      <w:pPr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br w:type="page"/>
      </w:r>
    </w:p>
    <w:p w14:paraId="02B0360E" w14:textId="77777777" w:rsidR="00C90C0C" w:rsidRPr="006C45B1" w:rsidRDefault="00C90C0C" w:rsidP="00C90C0C">
      <w:pPr>
        <w:spacing w:line="240" w:lineRule="auto"/>
        <w:rPr>
          <w:rFonts w:eastAsia="Times New Roman" w:cs="Arial"/>
          <w:b/>
        </w:rPr>
      </w:pPr>
      <w:r>
        <w:rPr>
          <w:b/>
        </w:rPr>
        <w:lastRenderedPageBreak/>
        <w:t>Les partenaires de projet :</w:t>
      </w:r>
    </w:p>
    <w:p w14:paraId="3D1666BE" w14:textId="77777777" w:rsidR="00C90C0C" w:rsidRPr="006C45B1" w:rsidRDefault="00C90C0C" w:rsidP="00C90C0C">
      <w:pPr>
        <w:spacing w:line="240" w:lineRule="auto"/>
        <w:rPr>
          <w:rFonts w:eastAsia="Times New Roman" w:cs="Arial"/>
          <w:lang w:val="de-DE"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1"/>
        <w:gridCol w:w="4170"/>
      </w:tblGrid>
      <w:tr w:rsidR="00C90C0C" w:rsidRPr="006C45B1" w14:paraId="47295781" w14:textId="77777777" w:rsidTr="00105051">
        <w:trPr>
          <w:trHeight w:val="1850"/>
        </w:trPr>
        <w:tc>
          <w:tcPr>
            <w:tcW w:w="4531" w:type="dxa"/>
          </w:tcPr>
          <w:p w14:paraId="1F704E96" w14:textId="77777777" w:rsidR="00C90C0C" w:rsidRPr="000A0134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32838684" w14:textId="77777777" w:rsidR="00C90C0C" w:rsidRPr="006C45B1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  <w:b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</w:rPr>
            </w:r>
            <w:r w:rsidRPr="006C45B1">
              <w:rPr>
                <w:rFonts w:eastAsia="Times New Roman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C45B1">
              <w:rPr>
                <w:rFonts w:eastAsia="Times New Roman" w:cs="Arial"/>
                <w:b/>
              </w:rPr>
              <w:fldChar w:fldCharType="end"/>
            </w:r>
            <w:r>
              <w:br/>
            </w:r>
            <w:r>
              <w:rPr>
                <w:sz w:val="16"/>
                <w:szCs w:val="16"/>
              </w:rPr>
              <w:t>Institution / Entreprise</w:t>
            </w:r>
          </w:p>
          <w:p w14:paraId="7ACC4E5E" w14:textId="77777777" w:rsidR="00C90C0C" w:rsidRPr="006C45B1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  <w:b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</w:rPr>
            </w:r>
            <w:r w:rsidRPr="006C45B1">
              <w:rPr>
                <w:rFonts w:eastAsia="Times New Roman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C45B1">
              <w:rPr>
                <w:rFonts w:eastAsia="Times New Roman" w:cs="Arial"/>
                <w:b/>
              </w:rPr>
              <w:fldChar w:fldCharType="end"/>
            </w:r>
            <w:r>
              <w:br/>
              <w:t>Nom Prénom</w:t>
            </w:r>
          </w:p>
          <w:p w14:paraId="0AE752E1" w14:textId="77777777" w:rsidR="00C90C0C" w:rsidRPr="006C45B1" w:rsidRDefault="00C90C0C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</w:rPr>
              <w:instrText xml:space="preserve"> FORMTEXT </w:instrText>
            </w:r>
            <w:r w:rsidRPr="006C45B1">
              <w:rPr>
                <w:rFonts w:eastAsia="Times New Roman" w:cs="Arial"/>
              </w:rPr>
            </w:r>
            <w:r w:rsidRPr="006C45B1">
              <w:rPr>
                <w:rFonts w:eastAsia="Times New Roman"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C45B1">
              <w:rPr>
                <w:rFonts w:eastAsia="Times New Roman" w:cs="Arial"/>
              </w:rPr>
              <w:fldChar w:fldCharType="end"/>
            </w:r>
            <w:r>
              <w:t xml:space="preserve">, </w:t>
            </w:r>
            <w:r>
              <w:tab/>
            </w:r>
            <w:r>
              <w:br/>
            </w:r>
            <w:r>
              <w:rPr>
                <w:sz w:val="16"/>
                <w:szCs w:val="16"/>
              </w:rPr>
              <w:t>Lieu, date</w:t>
            </w:r>
          </w:p>
        </w:tc>
        <w:tc>
          <w:tcPr>
            <w:tcW w:w="4170" w:type="dxa"/>
          </w:tcPr>
          <w:p w14:paraId="67633669" w14:textId="77777777" w:rsidR="00C90C0C" w:rsidRPr="000A0134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642B4E95" w14:textId="77777777" w:rsidR="00C90C0C" w:rsidRPr="006C45B1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br/>
            </w:r>
          </w:p>
          <w:p w14:paraId="6C728E4E" w14:textId="77777777" w:rsidR="00C90C0C" w:rsidRPr="006C45B1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br/>
            </w:r>
          </w:p>
          <w:p w14:paraId="01CA40EC" w14:textId="77777777" w:rsidR="00C90C0C" w:rsidRPr="006C45B1" w:rsidRDefault="00C90C0C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tab/>
            </w:r>
            <w:r>
              <w:br/>
            </w:r>
            <w:r>
              <w:rPr>
                <w:sz w:val="16"/>
                <w:szCs w:val="16"/>
              </w:rPr>
              <w:t>Signature</w:t>
            </w:r>
          </w:p>
        </w:tc>
      </w:tr>
      <w:tr w:rsidR="00C90C0C" w:rsidRPr="006C45B1" w14:paraId="2940835F" w14:textId="77777777" w:rsidTr="00105051">
        <w:trPr>
          <w:trHeight w:val="1865"/>
        </w:trPr>
        <w:tc>
          <w:tcPr>
            <w:tcW w:w="4531" w:type="dxa"/>
          </w:tcPr>
          <w:p w14:paraId="180ECB6E" w14:textId="77777777" w:rsidR="00C90C0C" w:rsidRPr="000A0134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0A9F0418" w14:textId="77777777" w:rsidR="00C90C0C" w:rsidRPr="006C45B1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  <w:b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</w:rPr>
            </w:r>
            <w:r w:rsidRPr="006C45B1">
              <w:rPr>
                <w:rFonts w:eastAsia="Times New Roman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C45B1">
              <w:rPr>
                <w:rFonts w:eastAsia="Times New Roman" w:cs="Arial"/>
                <w:b/>
              </w:rPr>
              <w:fldChar w:fldCharType="end"/>
            </w:r>
            <w:r>
              <w:br/>
            </w:r>
            <w:r>
              <w:rPr>
                <w:sz w:val="16"/>
                <w:szCs w:val="16"/>
              </w:rPr>
              <w:t>Institution / Entreprise</w:t>
            </w:r>
          </w:p>
          <w:p w14:paraId="116CCAFD" w14:textId="77777777" w:rsidR="00C90C0C" w:rsidRPr="006C45B1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  <w:b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</w:rPr>
            </w:r>
            <w:r w:rsidRPr="006C45B1">
              <w:rPr>
                <w:rFonts w:eastAsia="Times New Roman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C45B1">
              <w:rPr>
                <w:rFonts w:eastAsia="Times New Roman" w:cs="Arial"/>
                <w:b/>
              </w:rPr>
              <w:fldChar w:fldCharType="end"/>
            </w:r>
            <w:r>
              <w:br/>
              <w:t>Nom Prénom</w:t>
            </w:r>
          </w:p>
          <w:p w14:paraId="15B3FD37" w14:textId="77777777" w:rsidR="00C90C0C" w:rsidRPr="006C45B1" w:rsidRDefault="00C90C0C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</w:rPr>
              <w:instrText xml:space="preserve"> FORMTEXT </w:instrText>
            </w:r>
            <w:r w:rsidRPr="006C45B1">
              <w:rPr>
                <w:rFonts w:eastAsia="Times New Roman" w:cs="Arial"/>
              </w:rPr>
            </w:r>
            <w:r w:rsidRPr="006C45B1">
              <w:rPr>
                <w:rFonts w:eastAsia="Times New Roman"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C45B1">
              <w:rPr>
                <w:rFonts w:eastAsia="Times New Roman" w:cs="Arial"/>
              </w:rPr>
              <w:fldChar w:fldCharType="end"/>
            </w:r>
            <w:r>
              <w:t xml:space="preserve">, </w:t>
            </w:r>
            <w:r>
              <w:tab/>
            </w:r>
            <w:r>
              <w:br/>
            </w:r>
            <w:r>
              <w:rPr>
                <w:sz w:val="16"/>
                <w:szCs w:val="16"/>
              </w:rPr>
              <w:t>Lieu, date</w:t>
            </w:r>
          </w:p>
        </w:tc>
        <w:tc>
          <w:tcPr>
            <w:tcW w:w="4170" w:type="dxa"/>
          </w:tcPr>
          <w:p w14:paraId="3505EE63" w14:textId="77777777" w:rsidR="00C90C0C" w:rsidRPr="000A0134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3F9729C7" w14:textId="77777777" w:rsidR="00C90C0C" w:rsidRPr="006C45B1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br/>
            </w:r>
          </w:p>
          <w:p w14:paraId="252A7AA8" w14:textId="77777777" w:rsidR="00C90C0C" w:rsidRPr="006C45B1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br/>
            </w:r>
          </w:p>
          <w:p w14:paraId="69B03DD2" w14:textId="77777777" w:rsidR="00C90C0C" w:rsidRPr="006C45B1" w:rsidRDefault="00C90C0C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tab/>
            </w:r>
            <w:r>
              <w:br/>
            </w:r>
            <w:r>
              <w:rPr>
                <w:sz w:val="16"/>
                <w:szCs w:val="16"/>
              </w:rPr>
              <w:t>Signature</w:t>
            </w:r>
          </w:p>
        </w:tc>
      </w:tr>
      <w:tr w:rsidR="00C90C0C" w:rsidRPr="006C45B1" w14:paraId="06F3BF75" w14:textId="77777777" w:rsidTr="00105051">
        <w:trPr>
          <w:trHeight w:val="1850"/>
        </w:trPr>
        <w:tc>
          <w:tcPr>
            <w:tcW w:w="4531" w:type="dxa"/>
          </w:tcPr>
          <w:p w14:paraId="2AFCA470" w14:textId="77777777" w:rsidR="00C90C0C" w:rsidRPr="000A0134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393D16C2" w14:textId="77777777" w:rsidR="00C90C0C" w:rsidRPr="006C45B1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  <w:b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</w:rPr>
            </w:r>
            <w:r w:rsidRPr="006C45B1">
              <w:rPr>
                <w:rFonts w:eastAsia="Times New Roman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C45B1">
              <w:rPr>
                <w:rFonts w:eastAsia="Times New Roman" w:cs="Arial"/>
                <w:b/>
              </w:rPr>
              <w:fldChar w:fldCharType="end"/>
            </w:r>
            <w:r>
              <w:br/>
            </w:r>
            <w:r>
              <w:rPr>
                <w:sz w:val="16"/>
                <w:szCs w:val="16"/>
              </w:rPr>
              <w:t>Institution / Entreprise</w:t>
            </w:r>
          </w:p>
          <w:p w14:paraId="779EE18C" w14:textId="77777777" w:rsidR="00C90C0C" w:rsidRPr="006C45B1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  <w:b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</w:rPr>
            </w:r>
            <w:r w:rsidRPr="006C45B1">
              <w:rPr>
                <w:rFonts w:eastAsia="Times New Roman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C45B1">
              <w:rPr>
                <w:rFonts w:eastAsia="Times New Roman" w:cs="Arial"/>
                <w:b/>
              </w:rPr>
              <w:fldChar w:fldCharType="end"/>
            </w:r>
            <w:r>
              <w:br/>
              <w:t>Nom Prénom</w:t>
            </w:r>
          </w:p>
          <w:p w14:paraId="253FA63B" w14:textId="77777777" w:rsidR="00C90C0C" w:rsidRPr="006C45B1" w:rsidRDefault="00C90C0C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</w:rPr>
              <w:instrText xml:space="preserve"> FORMTEXT </w:instrText>
            </w:r>
            <w:r w:rsidRPr="006C45B1">
              <w:rPr>
                <w:rFonts w:eastAsia="Times New Roman" w:cs="Arial"/>
              </w:rPr>
            </w:r>
            <w:r w:rsidRPr="006C45B1">
              <w:rPr>
                <w:rFonts w:eastAsia="Times New Roman"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C45B1">
              <w:rPr>
                <w:rFonts w:eastAsia="Times New Roman" w:cs="Arial"/>
              </w:rPr>
              <w:fldChar w:fldCharType="end"/>
            </w:r>
            <w:r>
              <w:t xml:space="preserve">, </w:t>
            </w:r>
            <w:r>
              <w:tab/>
            </w:r>
            <w:r>
              <w:br/>
            </w:r>
            <w:r>
              <w:rPr>
                <w:sz w:val="16"/>
                <w:szCs w:val="16"/>
              </w:rPr>
              <w:t>Lieu, date</w:t>
            </w:r>
          </w:p>
        </w:tc>
        <w:tc>
          <w:tcPr>
            <w:tcW w:w="4170" w:type="dxa"/>
          </w:tcPr>
          <w:p w14:paraId="15D8EE57" w14:textId="77777777" w:rsidR="00C90C0C" w:rsidRPr="000A0134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3E3C4F54" w14:textId="77777777" w:rsidR="00C90C0C" w:rsidRPr="006C45B1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br/>
            </w:r>
          </w:p>
          <w:p w14:paraId="2ABC2D8C" w14:textId="77777777" w:rsidR="00C90C0C" w:rsidRPr="006C45B1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br/>
            </w:r>
          </w:p>
          <w:p w14:paraId="102C1A25" w14:textId="77777777" w:rsidR="00C90C0C" w:rsidRPr="006C45B1" w:rsidRDefault="00C90C0C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tab/>
            </w:r>
            <w:r>
              <w:br/>
            </w:r>
            <w:r>
              <w:rPr>
                <w:sz w:val="16"/>
                <w:szCs w:val="16"/>
              </w:rPr>
              <w:t>Signature</w:t>
            </w:r>
          </w:p>
        </w:tc>
      </w:tr>
      <w:tr w:rsidR="00C90C0C" w:rsidRPr="006C45B1" w14:paraId="0E1133A8" w14:textId="77777777" w:rsidTr="00105051">
        <w:trPr>
          <w:trHeight w:val="1865"/>
        </w:trPr>
        <w:tc>
          <w:tcPr>
            <w:tcW w:w="4531" w:type="dxa"/>
          </w:tcPr>
          <w:p w14:paraId="50049FF4" w14:textId="77777777" w:rsidR="00C90C0C" w:rsidRPr="000A0134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5C79332C" w14:textId="77777777" w:rsidR="00C90C0C" w:rsidRPr="006C45B1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  <w:b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</w:rPr>
            </w:r>
            <w:r w:rsidRPr="006C45B1">
              <w:rPr>
                <w:rFonts w:eastAsia="Times New Roman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C45B1">
              <w:rPr>
                <w:rFonts w:eastAsia="Times New Roman" w:cs="Arial"/>
                <w:b/>
              </w:rPr>
              <w:fldChar w:fldCharType="end"/>
            </w:r>
            <w:r>
              <w:br/>
            </w:r>
            <w:r>
              <w:rPr>
                <w:sz w:val="16"/>
                <w:szCs w:val="16"/>
              </w:rPr>
              <w:t>Institution / Entreprise</w:t>
            </w:r>
          </w:p>
          <w:p w14:paraId="30AD0F87" w14:textId="77777777" w:rsidR="00C90C0C" w:rsidRPr="006C45B1" w:rsidRDefault="00C90C0C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  <w:b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</w:rPr>
            </w:r>
            <w:r w:rsidRPr="006C45B1">
              <w:rPr>
                <w:rFonts w:eastAsia="Times New Roman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C45B1">
              <w:rPr>
                <w:rFonts w:eastAsia="Times New Roman" w:cs="Arial"/>
                <w:b/>
              </w:rPr>
              <w:fldChar w:fldCharType="end"/>
            </w:r>
            <w:r>
              <w:br/>
              <w:t>Nom Prénom</w:t>
            </w:r>
          </w:p>
          <w:p w14:paraId="7A398123" w14:textId="77777777" w:rsidR="00C90C0C" w:rsidRPr="006C45B1" w:rsidRDefault="00C90C0C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 w:rsidRPr="006C45B1">
              <w:rPr>
                <w:rFonts w:eastAsia="Times New Roman" w:cs="Arial"/>
              </w:rPr>
              <w:fldChar w:fldCharType="begin" w:fldLock="1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</w:rPr>
              <w:instrText xml:space="preserve"> FORMTEXT </w:instrText>
            </w:r>
            <w:r w:rsidRPr="006C45B1">
              <w:rPr>
                <w:rFonts w:eastAsia="Times New Roman" w:cs="Arial"/>
              </w:rPr>
            </w:r>
            <w:r w:rsidRPr="006C45B1">
              <w:rPr>
                <w:rFonts w:eastAsia="Times New Roman"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C45B1">
              <w:rPr>
                <w:rFonts w:eastAsia="Times New Roman" w:cs="Arial"/>
              </w:rPr>
              <w:fldChar w:fldCharType="end"/>
            </w:r>
            <w:r>
              <w:t xml:space="preserve">, </w:t>
            </w:r>
            <w:r>
              <w:tab/>
            </w:r>
            <w:r>
              <w:br/>
            </w:r>
            <w:r>
              <w:rPr>
                <w:sz w:val="16"/>
                <w:szCs w:val="16"/>
              </w:rPr>
              <w:t>Lieu, date</w:t>
            </w:r>
          </w:p>
        </w:tc>
        <w:tc>
          <w:tcPr>
            <w:tcW w:w="4170" w:type="dxa"/>
          </w:tcPr>
          <w:p w14:paraId="0B1C066B" w14:textId="77777777" w:rsidR="00C90C0C" w:rsidRPr="000A0134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4D2EDD29" w14:textId="77777777" w:rsidR="00C90C0C" w:rsidRPr="006C45B1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br/>
            </w:r>
          </w:p>
          <w:p w14:paraId="19E740C5" w14:textId="77777777" w:rsidR="00C90C0C" w:rsidRPr="006C45B1" w:rsidRDefault="00C90C0C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br/>
            </w:r>
          </w:p>
          <w:p w14:paraId="57AC74FF" w14:textId="77777777" w:rsidR="00C90C0C" w:rsidRPr="006C45B1" w:rsidRDefault="00C90C0C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</w:rPr>
            </w:pPr>
            <w:r>
              <w:tab/>
            </w:r>
            <w:r>
              <w:br/>
            </w:r>
            <w:r>
              <w:rPr>
                <w:sz w:val="16"/>
                <w:szCs w:val="16"/>
              </w:rPr>
              <w:t>Signature</w:t>
            </w:r>
          </w:p>
        </w:tc>
      </w:tr>
    </w:tbl>
    <w:p w14:paraId="44F75F6A" w14:textId="77777777" w:rsidR="00C90C0C" w:rsidRDefault="00C90C0C" w:rsidP="00C90C0C"/>
    <w:p w14:paraId="611445DD" w14:textId="77777777" w:rsidR="00C90C0C" w:rsidRPr="00F47E10" w:rsidRDefault="00C90C0C" w:rsidP="00C90C0C">
      <w:r w:rsidRPr="00F47E10">
        <w:t xml:space="preserve">Merci d’envoyer le document à </w:t>
      </w:r>
      <w:hyperlink r:id="rId11" w:history="1">
        <w:r w:rsidRPr="00F47E10">
          <w:rPr>
            <w:color w:val="0563C1"/>
            <w:u w:val="single"/>
          </w:rPr>
          <w:t>innoprojects@innosuisse.ch</w:t>
        </w:r>
      </w:hyperlink>
    </w:p>
    <w:p w14:paraId="2D84DB21" w14:textId="77777777" w:rsidR="00ED6B5D" w:rsidRPr="006026BF" w:rsidRDefault="00ED6B5D" w:rsidP="00C90C0C">
      <w:pPr>
        <w:pStyle w:val="berschrift2"/>
      </w:pPr>
    </w:p>
    <w:sectPr w:rsidR="00ED6B5D" w:rsidRPr="006026BF" w:rsidSect="00621BC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237" w:right="1134" w:bottom="1134" w:left="1701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B587" w14:textId="77777777" w:rsidR="00C90C0C" w:rsidRPr="004B3DE5" w:rsidRDefault="00C90C0C" w:rsidP="00F91D37">
      <w:pPr>
        <w:spacing w:line="240" w:lineRule="auto"/>
      </w:pPr>
      <w:r w:rsidRPr="004B3DE5">
        <w:separator/>
      </w:r>
    </w:p>
  </w:endnote>
  <w:endnote w:type="continuationSeparator" w:id="0">
    <w:p w14:paraId="5DFFF3B1" w14:textId="77777777" w:rsidR="00C90C0C" w:rsidRPr="004B3DE5" w:rsidRDefault="00C90C0C" w:rsidP="00F91D37">
      <w:pPr>
        <w:spacing w:line="240" w:lineRule="auto"/>
      </w:pPr>
      <w:r w:rsidRPr="004B3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5E7F" w14:textId="003839DB" w:rsidR="009317AC" w:rsidRPr="004B3DE5" w:rsidRDefault="00C90C0C" w:rsidP="00346FA9">
    <w:pPr>
      <w:pStyle w:val="Fuzeile"/>
    </w:pPr>
    <w:sdt>
      <w:sdtPr>
        <w:alias w:val="Titel"/>
        <w:tag w:val=""/>
        <w:id w:val="1374045671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>
          <w:t>DÉCLARATION</w:t>
        </w:r>
      </w:sdtContent>
    </w:sdt>
    <w:r w:rsidR="009317AC" w:rsidRPr="004B3DE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4559" behindDoc="0" locked="1" layoutInCell="1" allowOverlap="1" wp14:anchorId="50E99224" wp14:editId="2B98512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Square wrapText="bothSides"/>
              <wp:docPr id="853820628" name="Textfeld 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053B7" w14:textId="77777777" w:rsidR="009317AC" w:rsidRPr="004B3DE5" w:rsidRDefault="009317AC" w:rsidP="00217A61">
                          <w:pPr>
                            <w:pStyle w:val="Seitenzahlen"/>
                          </w:pPr>
                          <w:r w:rsidRPr="004B3DE5">
                            <w:fldChar w:fldCharType="begin"/>
                          </w:r>
                          <w:r w:rsidRPr="004B3DE5">
                            <w:instrText>PAGE   \* MERGEFORMAT</w:instrText>
                          </w:r>
                          <w:r w:rsidRPr="004B3DE5">
                            <w:fldChar w:fldCharType="separate"/>
                          </w:r>
                          <w:r w:rsidRPr="004B3DE5">
                            <w:rPr>
                              <w:noProof/>
                            </w:rPr>
                            <w:t>5</w:t>
                          </w:r>
                          <w:r w:rsidRPr="004B3DE5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916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99224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7" type="#_x0000_t202" alt="&quot;&quot;" style="position:absolute;margin-left:-1.6pt;margin-top:0;width:49.6pt;height:45.35pt;z-index:2517145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" filled="f" stroked="f" strokeweight=".5pt">
              <v:textbox inset="0,0,0,8.1mm">
                <w:txbxContent>
                  <w:p w14:paraId="709053B7" w14:textId="77777777" w:rsidR="009317AC" w:rsidRPr="004B3DE5" w:rsidRDefault="009317AC" w:rsidP="00217A61">
                    <w:pPr>
                      <w:pStyle w:val="Seitenzahlen"/>
                    </w:pPr>
                    <w:r w:rsidRPr="004B3DE5">
                      <w:fldChar w:fldCharType="begin"/>
                    </w:r>
                    <w:r w:rsidRPr="004B3DE5">
                      <w:instrText>PAGE   \* MERGEFORMAT</w:instrText>
                    </w:r>
                    <w:r w:rsidRPr="004B3DE5">
                      <w:fldChar w:fldCharType="separate"/>
                    </w:r>
                    <w:r w:rsidRPr="004B3DE5">
                      <w:rPr>
                        <w:noProof/>
                      </w:rPr>
                      <w:t>5</w:t>
                    </w:r>
                    <w:r w:rsidRPr="004B3DE5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258CE19D" w14:textId="77777777" w:rsidR="006C62E1" w:rsidRPr="004B3DE5" w:rsidRDefault="006C62E1" w:rsidP="00346FA9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AAE0" w14:textId="6E39835A" w:rsidR="005B746C" w:rsidRPr="009B75B2" w:rsidRDefault="00C90C0C" w:rsidP="00346FA9">
    <w:pPr>
      <w:pStyle w:val="Fuzeile"/>
    </w:pPr>
    <w:sdt>
      <w:sdtPr>
        <w:alias w:val="Titel"/>
        <w:tag w:val=""/>
        <w:id w:val="1235809946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>
          <w:t>DÉCLARATION</w:t>
        </w:r>
      </w:sdtContent>
    </w:sdt>
    <w:r w:rsidR="005B746C">
      <w:rPr>
        <w:noProof/>
      </w:rPr>
      <w:drawing>
        <wp:anchor distT="0" distB="0" distL="114300" distR="114300" simplePos="0" relativeHeight="251725823" behindDoc="1" locked="1" layoutInCell="1" allowOverlap="1" wp14:anchorId="3199B67F" wp14:editId="70FAEE24">
          <wp:simplePos x="0" y="0"/>
          <wp:positionH relativeFrom="page">
            <wp:posOffset>601345</wp:posOffset>
          </wp:positionH>
          <wp:positionV relativeFrom="page">
            <wp:posOffset>299085</wp:posOffset>
          </wp:positionV>
          <wp:extent cx="2203200" cy="1126800"/>
          <wp:effectExtent l="0" t="0" r="6985" b="0"/>
          <wp:wrapNone/>
          <wp:docPr id="24169326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46C" w:rsidRPr="009B75B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4799" behindDoc="0" locked="1" layoutInCell="1" allowOverlap="1" wp14:anchorId="658ECA45" wp14:editId="31F2A83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Square wrapText="bothSides"/>
              <wp:docPr id="1369188550" name="Textfeld 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28F4A" w14:textId="77777777" w:rsidR="005B746C" w:rsidRPr="005C6148" w:rsidRDefault="005B746C" w:rsidP="00217A61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916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ECA45" id="_x0000_t202" coordsize="21600,21600" o:spt="202" path="m,l,21600r21600,l21600,xe">
              <v:stroke joinstyle="miter"/>
              <v:path gradientshapeok="t" o:connecttype="rect"/>
            </v:shapetype>
            <v:shape id="Textfeld 36" o:spid="_x0000_s1028" type="#_x0000_t202" alt="&quot;&quot;" style="position:absolute;margin-left:-1.6pt;margin-top:0;width:49.6pt;height:45.35pt;z-index:2517247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" filled="f" stroked="f" strokeweight=".5pt">
              <v:textbox inset="0,0,0,8.1mm">
                <w:txbxContent>
                  <w:p w14:paraId="51F28F4A" w14:textId="77777777" w:rsidR="005B746C" w:rsidRPr="005C6148" w:rsidRDefault="005B746C" w:rsidP="00217A61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4C2E1F6D" w14:textId="77777777" w:rsidR="00F134E1" w:rsidRPr="004B3DE5" w:rsidRDefault="00F134E1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B59A" w14:textId="77777777" w:rsidR="00C90C0C" w:rsidRPr="004B3DE5" w:rsidRDefault="00C90C0C" w:rsidP="00F91D37">
      <w:pPr>
        <w:spacing w:line="240" w:lineRule="auto"/>
      </w:pPr>
      <w:r w:rsidRPr="004B3DE5">
        <w:separator/>
      </w:r>
    </w:p>
  </w:footnote>
  <w:footnote w:type="continuationSeparator" w:id="0">
    <w:p w14:paraId="40E49ED2" w14:textId="77777777" w:rsidR="00C90C0C" w:rsidRPr="004B3DE5" w:rsidRDefault="00C90C0C" w:rsidP="00F91D37">
      <w:pPr>
        <w:spacing w:line="240" w:lineRule="auto"/>
      </w:pPr>
      <w:r w:rsidRPr="004B3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6244" w14:textId="17FF849D" w:rsidR="005C6148" w:rsidRPr="004B3DE5" w:rsidRDefault="00C90C0C" w:rsidP="00346FA9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0943" behindDoc="0" locked="1" layoutInCell="1" allowOverlap="1" wp14:anchorId="408F33D5" wp14:editId="50C4401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47200" cy="590400"/>
              <wp:effectExtent l="0" t="0" r="0" b="635"/>
              <wp:wrapNone/>
              <wp:docPr id="1826081884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200" cy="59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BE791" w14:textId="77777777" w:rsidR="00C90C0C" w:rsidRPr="00B47E18" w:rsidRDefault="00C90C0C" w:rsidP="00B47E18">
                          <w:pPr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innosuisse.ch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0" rIns="7488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F33D5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left:0;text-align:left;margin-left:62.75pt;margin-top:0;width:113.95pt;height:46.5pt;z-index:2517309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" filled="f" stroked="f" strokeweight=".5pt">
              <v:textbox inset="0,10mm,20.8mm,0">
                <w:txbxContent>
                  <w:p w14:paraId="414BE791" w14:textId="77777777" w:rsidR="00C90C0C" w:rsidRPr="00B47E18" w:rsidRDefault="00C90C0C" w:rsidP="00B47E18">
                    <w:pPr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innosuisse.ch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B47E18">
      <w:rPr>
        <w:noProof/>
      </w:rPr>
      <mc:AlternateContent>
        <mc:Choice Requires="wps">
          <w:drawing>
            <wp:anchor distT="0" distB="0" distL="114300" distR="114300" simplePos="0" relativeHeight="251729919" behindDoc="1" locked="1" layoutInCell="1" allowOverlap="1" wp14:anchorId="13DB26F8" wp14:editId="5972BA8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98400" cy="680400"/>
              <wp:effectExtent l="0" t="0" r="0" b="5715"/>
              <wp:wrapNone/>
              <wp:docPr id="1155176494" name="Grafi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98400" cy="680400"/>
                      </a:xfrm>
                      <a:custGeom>
                        <a:avLst/>
                        <a:gdLst>
                          <a:gd name="connsiteX0" fmla="*/ 1877949 w 1877949"/>
                          <a:gd name="connsiteY0" fmla="*/ 509588 h 509587"/>
                          <a:gd name="connsiteX1" fmla="*/ 1181291 w 1877949"/>
                          <a:gd name="connsiteY1" fmla="*/ 509588 h 509587"/>
                          <a:gd name="connsiteX2" fmla="*/ 0 w 1877949"/>
                          <a:gd name="connsiteY2" fmla="*/ 0 h 509587"/>
                          <a:gd name="connsiteX3" fmla="*/ 1877949 w 1877949"/>
                          <a:gd name="connsiteY3" fmla="*/ 0 h 509587"/>
                          <a:gd name="connsiteX4" fmla="*/ 1877949 w 1877949"/>
                          <a:gd name="connsiteY4" fmla="*/ 509588 h 509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877949" h="509587">
                            <a:moveTo>
                              <a:pt x="1877949" y="509588"/>
                            </a:moveTo>
                            <a:lnTo>
                              <a:pt x="1181291" y="509588"/>
                            </a:lnTo>
                            <a:cubicBezTo>
                              <a:pt x="447104" y="509588"/>
                              <a:pt x="388144" y="110490"/>
                              <a:pt x="0" y="0"/>
                            </a:cubicBezTo>
                            <a:cubicBezTo>
                              <a:pt x="0" y="0"/>
                              <a:pt x="1877949" y="0"/>
                              <a:pt x="1877949" y="0"/>
                            </a:cubicBezTo>
                            <a:lnTo>
                              <a:pt x="1877949" y="509588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9444E9" id="Grafik 7" o:spid="_x0000_s1026" style="position:absolute;margin-left:145.5pt;margin-top:0;width:196.7pt;height:53.55pt;z-index:-25158656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877949,50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" path="m1877949,509588r-696658,c447104,509588,388144,110490,,,,,1877949,,1877949,r,509588xe" fillcolor="#06f7da [3204]" stroked="f">
              <v:stroke joinstyle="miter"/>
              <v:path arrowok="t" o:connecttype="custom" o:connectlocs="2498400,680401;1571575,680401;0,0;2498400,0;2498400,680401" o:connectangles="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A25" w14:textId="30B51744" w:rsidR="00F134E1" w:rsidRPr="004B3DE5" w:rsidRDefault="00C90C0C" w:rsidP="009317AC">
    <w:pPr>
      <w:pStyle w:val="Kopfzeile"/>
      <w:jc w:val="center"/>
    </w:pPr>
    <w:r w:rsidRPr="00346FA9">
      <w:rPr>
        <w:noProof/>
      </w:rPr>
      <mc:AlternateContent>
        <mc:Choice Requires="wps">
          <w:drawing>
            <wp:anchor distT="0" distB="0" distL="114300" distR="114300" simplePos="0" relativeHeight="251727871" behindDoc="0" locked="1" layoutInCell="1" allowOverlap="1" wp14:anchorId="2E4A63E5" wp14:editId="76E71A0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986000" cy="1353600"/>
              <wp:effectExtent l="0" t="0" r="5715" b="0"/>
              <wp:wrapNone/>
              <wp:docPr id="1846632708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986000" cy="1353600"/>
                      </a:xfrm>
                      <a:custGeom>
                        <a:avLst/>
                        <a:gdLst>
                          <a:gd name="connsiteX0" fmla="*/ 3543300 w 3543300"/>
                          <a:gd name="connsiteY0" fmla="*/ 961549 h 961548"/>
                          <a:gd name="connsiteX1" fmla="*/ 2228850 w 3543300"/>
                          <a:gd name="connsiteY1" fmla="*/ 961549 h 961548"/>
                          <a:gd name="connsiteX2" fmla="*/ 0 w 3543300"/>
                          <a:gd name="connsiteY2" fmla="*/ 0 h 961548"/>
                          <a:gd name="connsiteX3" fmla="*/ 3543300 w 3543300"/>
                          <a:gd name="connsiteY3" fmla="*/ 0 h 961548"/>
                          <a:gd name="connsiteX4" fmla="*/ 3543300 w 3543300"/>
                          <a:gd name="connsiteY4" fmla="*/ 961549 h 96154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543300" h="961548">
                            <a:moveTo>
                              <a:pt x="3543300" y="961549"/>
                            </a:moveTo>
                            <a:lnTo>
                              <a:pt x="2228850" y="961549"/>
                            </a:lnTo>
                            <a:cubicBezTo>
                              <a:pt x="843629" y="961549"/>
                              <a:pt x="732473" y="208407"/>
                              <a:pt x="0" y="0"/>
                            </a:cubicBezTo>
                            <a:cubicBezTo>
                              <a:pt x="-190" y="0"/>
                              <a:pt x="3543300" y="0"/>
                              <a:pt x="3543300" y="0"/>
                            </a:cubicBezTo>
                            <a:lnTo>
                              <a:pt x="3543300" y="961549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B9F07" id="Grafik 4" o:spid="_x0000_s1026" style="position:absolute;margin-left:341.4pt;margin-top:0;width:392.6pt;height:106.6pt;z-index:2517278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3543300,96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" path="m3543300,961549r-1314450,c843629,961549,732473,208407,,,-190,,3543300,,3543300,r,961549xe" fillcolor="#06f7da [3204]" stroked="f">
              <v:stroke joinstyle="miter"/>
              <v:path arrowok="t" o:connecttype="custom" o:connectlocs="4986000,1353601;3136355,1353601;0,0;4986000,0;4986000,1353601" o:connectangles="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35164E8"/>
    <w:multiLevelType w:val="multilevel"/>
    <w:tmpl w:val="EF88C568"/>
    <w:numStyleLink w:val="NummerierteberschriftenListe"/>
  </w:abstractNum>
  <w:abstractNum w:abstractNumId="1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E63FE"/>
    <w:multiLevelType w:val="multilevel"/>
    <w:tmpl w:val="EF88C568"/>
    <w:numStyleLink w:val="NummerierteberschriftenListe"/>
  </w:abstractNum>
  <w:abstractNum w:abstractNumId="14" w15:restartNumberingAfterBreak="0">
    <w:nsid w:val="13DF75C0"/>
    <w:multiLevelType w:val="multilevel"/>
    <w:tmpl w:val="62086254"/>
    <w:numStyleLink w:val="AufzhlungenListe"/>
  </w:abstractNum>
  <w:abstractNum w:abstractNumId="15" w15:restartNumberingAfterBreak="0">
    <w:nsid w:val="198A7877"/>
    <w:multiLevelType w:val="multilevel"/>
    <w:tmpl w:val="B7ACEF04"/>
    <w:lvl w:ilvl="0">
      <w:start w:val="1"/>
      <w:numFmt w:val="decimal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215"/>
    <w:multiLevelType w:val="multilevel"/>
    <w:tmpl w:val="62086254"/>
    <w:styleLink w:val="AufzhlungenListe"/>
    <w:lvl w:ilvl="0">
      <w:start w:val="1"/>
      <w:numFmt w:val="bullet"/>
      <w:pStyle w:val="BulletList1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pStyle w:val="BulletList2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BulletList3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5C5343C"/>
    <w:multiLevelType w:val="multilevel"/>
    <w:tmpl w:val="62086254"/>
    <w:numStyleLink w:val="AufzhlungenListe"/>
  </w:abstractNum>
  <w:abstractNum w:abstractNumId="19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563A2"/>
    <w:multiLevelType w:val="multilevel"/>
    <w:tmpl w:val="62086254"/>
    <w:numStyleLink w:val="AufzhlungenListe"/>
  </w:abstractNum>
  <w:abstractNum w:abstractNumId="21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berlist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berlist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berlist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berlistabc"/>
      <w:lvlText w:val="%9."/>
      <w:lvlJc w:val="left"/>
      <w:pPr>
        <w:ind w:left="284" w:hanging="284"/>
      </w:pPr>
      <w:rPr>
        <w:rFonts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D159C"/>
    <w:multiLevelType w:val="multilevel"/>
    <w:tmpl w:val="62086254"/>
    <w:numStyleLink w:val="AufzhlungenListe"/>
  </w:abstractNum>
  <w:abstractNum w:abstractNumId="34" w15:restartNumberingAfterBreak="0">
    <w:nsid w:val="69C61EE2"/>
    <w:multiLevelType w:val="multilevel"/>
    <w:tmpl w:val="62086254"/>
    <w:numStyleLink w:val="AufzhlungenListe"/>
  </w:abstractNum>
  <w:abstractNum w:abstractNumId="35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515528"/>
    <w:multiLevelType w:val="multilevel"/>
    <w:tmpl w:val="62086254"/>
    <w:numStyleLink w:val="AufzhlungenListe"/>
  </w:abstractNum>
  <w:abstractNum w:abstractNumId="3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7"/>
  </w:num>
  <w:num w:numId="13">
    <w:abstractNumId w:val="23"/>
  </w:num>
  <w:num w:numId="14">
    <w:abstractNumId w:val="39"/>
  </w:num>
  <w:num w:numId="15">
    <w:abstractNumId w:val="37"/>
  </w:num>
  <w:num w:numId="16">
    <w:abstractNumId w:val="16"/>
  </w:num>
  <w:num w:numId="17">
    <w:abstractNumId w:val="24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22"/>
  </w:num>
  <w:num w:numId="21">
    <w:abstractNumId w:val="31"/>
  </w:num>
  <w:num w:numId="22">
    <w:abstractNumId w:val="30"/>
  </w:num>
  <w:num w:numId="23">
    <w:abstractNumId w:val="19"/>
  </w:num>
  <w:num w:numId="24">
    <w:abstractNumId w:val="25"/>
  </w:num>
  <w:num w:numId="25">
    <w:abstractNumId w:val="32"/>
  </w:num>
  <w:num w:numId="26">
    <w:abstractNumId w:val="28"/>
  </w:num>
  <w:num w:numId="27">
    <w:abstractNumId w:val="21"/>
  </w:num>
  <w:num w:numId="28">
    <w:abstractNumId w:val="15"/>
  </w:num>
  <w:num w:numId="29">
    <w:abstractNumId w:val="29"/>
  </w:num>
  <w:num w:numId="30">
    <w:abstractNumId w:val="10"/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3"/>
  </w:num>
  <w:num w:numId="42">
    <w:abstractNumId w:val="38"/>
  </w:num>
  <w:num w:numId="43">
    <w:abstractNumId w:val="34"/>
  </w:num>
  <w:num w:numId="44">
    <w:abstractNumId w:val="14"/>
  </w:num>
  <w:num w:numId="45">
    <w:abstractNumId w:val="18"/>
  </w:num>
  <w:num w:numId="46">
    <w:abstractNumId w:val="13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0C"/>
    <w:rsid w:val="00002978"/>
    <w:rsid w:val="00003A9F"/>
    <w:rsid w:val="0001010F"/>
    <w:rsid w:val="000137EC"/>
    <w:rsid w:val="00025CEC"/>
    <w:rsid w:val="000266B7"/>
    <w:rsid w:val="00026A79"/>
    <w:rsid w:val="000302EC"/>
    <w:rsid w:val="00032B92"/>
    <w:rsid w:val="00032BCD"/>
    <w:rsid w:val="00032F85"/>
    <w:rsid w:val="00032FC2"/>
    <w:rsid w:val="000355BF"/>
    <w:rsid w:val="000366B3"/>
    <w:rsid w:val="000409C8"/>
    <w:rsid w:val="00041700"/>
    <w:rsid w:val="00045E46"/>
    <w:rsid w:val="00055041"/>
    <w:rsid w:val="00063BC2"/>
    <w:rsid w:val="000701F1"/>
    <w:rsid w:val="00070BA5"/>
    <w:rsid w:val="00071780"/>
    <w:rsid w:val="000803EB"/>
    <w:rsid w:val="00083012"/>
    <w:rsid w:val="00090380"/>
    <w:rsid w:val="00093FA2"/>
    <w:rsid w:val="000947ED"/>
    <w:rsid w:val="00096E8E"/>
    <w:rsid w:val="00097175"/>
    <w:rsid w:val="000A1884"/>
    <w:rsid w:val="000A24EC"/>
    <w:rsid w:val="000A2660"/>
    <w:rsid w:val="000A2BE5"/>
    <w:rsid w:val="000B183F"/>
    <w:rsid w:val="000B527E"/>
    <w:rsid w:val="000B595D"/>
    <w:rsid w:val="000C06C5"/>
    <w:rsid w:val="000C49C1"/>
    <w:rsid w:val="000D1743"/>
    <w:rsid w:val="000D1BB6"/>
    <w:rsid w:val="000D3F63"/>
    <w:rsid w:val="000E7543"/>
    <w:rsid w:val="000E756F"/>
    <w:rsid w:val="000F1D2B"/>
    <w:rsid w:val="000F4BAB"/>
    <w:rsid w:val="0010021F"/>
    <w:rsid w:val="00102345"/>
    <w:rsid w:val="00104B6A"/>
    <w:rsid w:val="001055E2"/>
    <w:rsid w:val="00106688"/>
    <w:rsid w:val="00107F09"/>
    <w:rsid w:val="001134C7"/>
    <w:rsid w:val="00113CB8"/>
    <w:rsid w:val="0012151C"/>
    <w:rsid w:val="00127BBA"/>
    <w:rsid w:val="001316E0"/>
    <w:rsid w:val="00133CFB"/>
    <w:rsid w:val="0013611B"/>
    <w:rsid w:val="001375AB"/>
    <w:rsid w:val="00144122"/>
    <w:rsid w:val="00145E6F"/>
    <w:rsid w:val="001506E7"/>
    <w:rsid w:val="001514C0"/>
    <w:rsid w:val="00154677"/>
    <w:rsid w:val="00157ECA"/>
    <w:rsid w:val="00165F95"/>
    <w:rsid w:val="0016774B"/>
    <w:rsid w:val="00167916"/>
    <w:rsid w:val="00171870"/>
    <w:rsid w:val="0017204E"/>
    <w:rsid w:val="00181D6A"/>
    <w:rsid w:val="00187152"/>
    <w:rsid w:val="00192AB4"/>
    <w:rsid w:val="001A3606"/>
    <w:rsid w:val="001A43BD"/>
    <w:rsid w:val="001B0A7F"/>
    <w:rsid w:val="001C4A15"/>
    <w:rsid w:val="001E18FE"/>
    <w:rsid w:val="001E73F4"/>
    <w:rsid w:val="001F0CDF"/>
    <w:rsid w:val="001F4A7E"/>
    <w:rsid w:val="001F4B8C"/>
    <w:rsid w:val="001F4F9B"/>
    <w:rsid w:val="00214EEC"/>
    <w:rsid w:val="00216D94"/>
    <w:rsid w:val="00217A61"/>
    <w:rsid w:val="0022685B"/>
    <w:rsid w:val="0023018C"/>
    <w:rsid w:val="0023205B"/>
    <w:rsid w:val="002369CE"/>
    <w:rsid w:val="00243D92"/>
    <w:rsid w:val="002466D7"/>
    <w:rsid w:val="00247905"/>
    <w:rsid w:val="002522AA"/>
    <w:rsid w:val="0025644A"/>
    <w:rsid w:val="0026146C"/>
    <w:rsid w:val="00261CD4"/>
    <w:rsid w:val="00265789"/>
    <w:rsid w:val="00267F71"/>
    <w:rsid w:val="002726D9"/>
    <w:rsid w:val="00273EBC"/>
    <w:rsid w:val="00274B98"/>
    <w:rsid w:val="0027532C"/>
    <w:rsid w:val="00283995"/>
    <w:rsid w:val="002900F4"/>
    <w:rsid w:val="00290E37"/>
    <w:rsid w:val="00292375"/>
    <w:rsid w:val="002A6277"/>
    <w:rsid w:val="002B1F0B"/>
    <w:rsid w:val="002B496D"/>
    <w:rsid w:val="002B4AE5"/>
    <w:rsid w:val="002B551B"/>
    <w:rsid w:val="002C163B"/>
    <w:rsid w:val="002C2C86"/>
    <w:rsid w:val="002D272F"/>
    <w:rsid w:val="002D3839"/>
    <w:rsid w:val="002D38AE"/>
    <w:rsid w:val="002D709C"/>
    <w:rsid w:val="002F06AA"/>
    <w:rsid w:val="002F68A2"/>
    <w:rsid w:val="0030245A"/>
    <w:rsid w:val="00302BB6"/>
    <w:rsid w:val="00303B73"/>
    <w:rsid w:val="00304C57"/>
    <w:rsid w:val="003065CA"/>
    <w:rsid w:val="00307A5B"/>
    <w:rsid w:val="00313B9E"/>
    <w:rsid w:val="00314C63"/>
    <w:rsid w:val="0032330D"/>
    <w:rsid w:val="00333A1B"/>
    <w:rsid w:val="00337EC8"/>
    <w:rsid w:val="0034134D"/>
    <w:rsid w:val="00343A7F"/>
    <w:rsid w:val="00346FA9"/>
    <w:rsid w:val="00347F53"/>
    <w:rsid w:val="003514EE"/>
    <w:rsid w:val="00363671"/>
    <w:rsid w:val="00364EE3"/>
    <w:rsid w:val="00371E1F"/>
    <w:rsid w:val="0037396C"/>
    <w:rsid w:val="0037405C"/>
    <w:rsid w:val="003757E4"/>
    <w:rsid w:val="00375834"/>
    <w:rsid w:val="00375CD2"/>
    <w:rsid w:val="00381BA9"/>
    <w:rsid w:val="0039124E"/>
    <w:rsid w:val="00392692"/>
    <w:rsid w:val="00394EB2"/>
    <w:rsid w:val="00395A1F"/>
    <w:rsid w:val="00396DAD"/>
    <w:rsid w:val="00397B92"/>
    <w:rsid w:val="003A796E"/>
    <w:rsid w:val="003B3A2F"/>
    <w:rsid w:val="003C3AED"/>
    <w:rsid w:val="003C3D32"/>
    <w:rsid w:val="003C7AA5"/>
    <w:rsid w:val="003D0FAA"/>
    <w:rsid w:val="003F012A"/>
    <w:rsid w:val="003F1A56"/>
    <w:rsid w:val="00401901"/>
    <w:rsid w:val="004032C2"/>
    <w:rsid w:val="004055D4"/>
    <w:rsid w:val="00417CAE"/>
    <w:rsid w:val="0042454D"/>
    <w:rsid w:val="0043314B"/>
    <w:rsid w:val="00444695"/>
    <w:rsid w:val="00452D49"/>
    <w:rsid w:val="0045362B"/>
    <w:rsid w:val="0046341E"/>
    <w:rsid w:val="00471D34"/>
    <w:rsid w:val="00480603"/>
    <w:rsid w:val="004815F1"/>
    <w:rsid w:val="00486DBB"/>
    <w:rsid w:val="00490502"/>
    <w:rsid w:val="00490FC3"/>
    <w:rsid w:val="00494FD7"/>
    <w:rsid w:val="00495F83"/>
    <w:rsid w:val="004A039B"/>
    <w:rsid w:val="004A06E0"/>
    <w:rsid w:val="004A21D1"/>
    <w:rsid w:val="004B0FDB"/>
    <w:rsid w:val="004B3225"/>
    <w:rsid w:val="004B3DE5"/>
    <w:rsid w:val="004C1329"/>
    <w:rsid w:val="004C3880"/>
    <w:rsid w:val="004C4B0F"/>
    <w:rsid w:val="004D0F2F"/>
    <w:rsid w:val="004D179F"/>
    <w:rsid w:val="004D3323"/>
    <w:rsid w:val="004D5B31"/>
    <w:rsid w:val="004E0E33"/>
    <w:rsid w:val="004E11F8"/>
    <w:rsid w:val="004F22CB"/>
    <w:rsid w:val="004F3283"/>
    <w:rsid w:val="00500294"/>
    <w:rsid w:val="00520FD1"/>
    <w:rsid w:val="00525B53"/>
    <w:rsid w:val="00526C93"/>
    <w:rsid w:val="00532D0B"/>
    <w:rsid w:val="005339AE"/>
    <w:rsid w:val="00533C78"/>
    <w:rsid w:val="00535EA2"/>
    <w:rsid w:val="00537410"/>
    <w:rsid w:val="00543061"/>
    <w:rsid w:val="00550787"/>
    <w:rsid w:val="00554D4C"/>
    <w:rsid w:val="00562128"/>
    <w:rsid w:val="00576439"/>
    <w:rsid w:val="00580CA9"/>
    <w:rsid w:val="00591832"/>
    <w:rsid w:val="00592841"/>
    <w:rsid w:val="00594186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B746C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6026BF"/>
    <w:rsid w:val="006044D5"/>
    <w:rsid w:val="00606319"/>
    <w:rsid w:val="00606EF4"/>
    <w:rsid w:val="00617B57"/>
    <w:rsid w:val="00621BC8"/>
    <w:rsid w:val="00622481"/>
    <w:rsid w:val="00622FDC"/>
    <w:rsid w:val="00625020"/>
    <w:rsid w:val="00642F26"/>
    <w:rsid w:val="00642F29"/>
    <w:rsid w:val="00647B77"/>
    <w:rsid w:val="00650B3D"/>
    <w:rsid w:val="00650E5F"/>
    <w:rsid w:val="0065274C"/>
    <w:rsid w:val="00660491"/>
    <w:rsid w:val="00661A71"/>
    <w:rsid w:val="00670822"/>
    <w:rsid w:val="00672E90"/>
    <w:rsid w:val="00686D14"/>
    <w:rsid w:val="00687ED7"/>
    <w:rsid w:val="006A157B"/>
    <w:rsid w:val="006A3921"/>
    <w:rsid w:val="006B2465"/>
    <w:rsid w:val="006B2AAE"/>
    <w:rsid w:val="006B3083"/>
    <w:rsid w:val="006B5345"/>
    <w:rsid w:val="006C144C"/>
    <w:rsid w:val="006C62E1"/>
    <w:rsid w:val="006C6A0D"/>
    <w:rsid w:val="006D5775"/>
    <w:rsid w:val="006E0F4E"/>
    <w:rsid w:val="006E4AF1"/>
    <w:rsid w:val="006F0345"/>
    <w:rsid w:val="006F0469"/>
    <w:rsid w:val="006F5C45"/>
    <w:rsid w:val="006F65B3"/>
    <w:rsid w:val="00700979"/>
    <w:rsid w:val="007040B6"/>
    <w:rsid w:val="0070507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46A9B"/>
    <w:rsid w:val="0075366F"/>
    <w:rsid w:val="00754485"/>
    <w:rsid w:val="00755641"/>
    <w:rsid w:val="00767D3B"/>
    <w:rsid w:val="007721BF"/>
    <w:rsid w:val="00774E70"/>
    <w:rsid w:val="0078181E"/>
    <w:rsid w:val="007820CB"/>
    <w:rsid w:val="00783E8E"/>
    <w:rsid w:val="00784E2E"/>
    <w:rsid w:val="00796CEE"/>
    <w:rsid w:val="007A0285"/>
    <w:rsid w:val="007A1F02"/>
    <w:rsid w:val="007A4664"/>
    <w:rsid w:val="007B514D"/>
    <w:rsid w:val="007B5396"/>
    <w:rsid w:val="007C0B2A"/>
    <w:rsid w:val="007D038B"/>
    <w:rsid w:val="007E0460"/>
    <w:rsid w:val="007E0D10"/>
    <w:rsid w:val="007F03AC"/>
    <w:rsid w:val="007F2F7E"/>
    <w:rsid w:val="00801C0B"/>
    <w:rsid w:val="00804AB5"/>
    <w:rsid w:val="0080701C"/>
    <w:rsid w:val="00812670"/>
    <w:rsid w:val="0081679A"/>
    <w:rsid w:val="00833960"/>
    <w:rsid w:val="00841B44"/>
    <w:rsid w:val="00844B19"/>
    <w:rsid w:val="00844B72"/>
    <w:rsid w:val="0084715E"/>
    <w:rsid w:val="0085093C"/>
    <w:rsid w:val="00853121"/>
    <w:rsid w:val="00853491"/>
    <w:rsid w:val="0085454F"/>
    <w:rsid w:val="00857D8A"/>
    <w:rsid w:val="008602F9"/>
    <w:rsid w:val="00861F46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342F"/>
    <w:rsid w:val="008C41F6"/>
    <w:rsid w:val="009235A2"/>
    <w:rsid w:val="00923CE4"/>
    <w:rsid w:val="009317AC"/>
    <w:rsid w:val="0093619F"/>
    <w:rsid w:val="00942135"/>
    <w:rsid w:val="009427E5"/>
    <w:rsid w:val="009454B7"/>
    <w:rsid w:val="009475B8"/>
    <w:rsid w:val="00953F95"/>
    <w:rsid w:val="009613D8"/>
    <w:rsid w:val="00961E8E"/>
    <w:rsid w:val="0096603D"/>
    <w:rsid w:val="00974275"/>
    <w:rsid w:val="009742F8"/>
    <w:rsid w:val="009804FC"/>
    <w:rsid w:val="0098474B"/>
    <w:rsid w:val="00994BD1"/>
    <w:rsid w:val="00994F2C"/>
    <w:rsid w:val="00995CBA"/>
    <w:rsid w:val="0099678C"/>
    <w:rsid w:val="009A1D65"/>
    <w:rsid w:val="009A1DB4"/>
    <w:rsid w:val="009B030C"/>
    <w:rsid w:val="009B0C96"/>
    <w:rsid w:val="009B100D"/>
    <w:rsid w:val="009B37A7"/>
    <w:rsid w:val="009B75B2"/>
    <w:rsid w:val="009C0F32"/>
    <w:rsid w:val="009C11FE"/>
    <w:rsid w:val="009C222B"/>
    <w:rsid w:val="009C64D7"/>
    <w:rsid w:val="009C67A8"/>
    <w:rsid w:val="009C6E8A"/>
    <w:rsid w:val="009D1D6A"/>
    <w:rsid w:val="009D201B"/>
    <w:rsid w:val="009D56F7"/>
    <w:rsid w:val="009D5D9C"/>
    <w:rsid w:val="009E2171"/>
    <w:rsid w:val="009F3E6A"/>
    <w:rsid w:val="009F3F86"/>
    <w:rsid w:val="009F60D0"/>
    <w:rsid w:val="00A02378"/>
    <w:rsid w:val="00A03638"/>
    <w:rsid w:val="00A04BF0"/>
    <w:rsid w:val="00A06F53"/>
    <w:rsid w:val="00A14C78"/>
    <w:rsid w:val="00A211F7"/>
    <w:rsid w:val="00A2146D"/>
    <w:rsid w:val="00A25F7E"/>
    <w:rsid w:val="00A26524"/>
    <w:rsid w:val="00A36D88"/>
    <w:rsid w:val="00A43EDD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788C"/>
    <w:rsid w:val="00A91989"/>
    <w:rsid w:val="00A960B8"/>
    <w:rsid w:val="00AA5DDC"/>
    <w:rsid w:val="00AB605E"/>
    <w:rsid w:val="00AC0DF9"/>
    <w:rsid w:val="00AC2D5B"/>
    <w:rsid w:val="00AC370F"/>
    <w:rsid w:val="00AC3C0A"/>
    <w:rsid w:val="00AC6321"/>
    <w:rsid w:val="00AD14F6"/>
    <w:rsid w:val="00AD36B2"/>
    <w:rsid w:val="00AD5C8F"/>
    <w:rsid w:val="00AE017A"/>
    <w:rsid w:val="00AE2308"/>
    <w:rsid w:val="00AE26E8"/>
    <w:rsid w:val="00AE6EB7"/>
    <w:rsid w:val="00AE70F3"/>
    <w:rsid w:val="00AF1A91"/>
    <w:rsid w:val="00AF2715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7E4"/>
    <w:rsid w:val="00B24B2A"/>
    <w:rsid w:val="00B324C1"/>
    <w:rsid w:val="00B32881"/>
    <w:rsid w:val="00B32ABB"/>
    <w:rsid w:val="00B41FD3"/>
    <w:rsid w:val="00B426D3"/>
    <w:rsid w:val="00B4302D"/>
    <w:rsid w:val="00B431DE"/>
    <w:rsid w:val="00B43537"/>
    <w:rsid w:val="00B452C0"/>
    <w:rsid w:val="00B47E18"/>
    <w:rsid w:val="00B559A9"/>
    <w:rsid w:val="00B622CF"/>
    <w:rsid w:val="00B642EF"/>
    <w:rsid w:val="00B653F9"/>
    <w:rsid w:val="00B67D13"/>
    <w:rsid w:val="00B7071D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D09F9"/>
    <w:rsid w:val="00BE1E62"/>
    <w:rsid w:val="00BF52B2"/>
    <w:rsid w:val="00BF7052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71D9"/>
    <w:rsid w:val="00C51D2F"/>
    <w:rsid w:val="00C60AC3"/>
    <w:rsid w:val="00C64E5C"/>
    <w:rsid w:val="00C656F3"/>
    <w:rsid w:val="00C73727"/>
    <w:rsid w:val="00C7632D"/>
    <w:rsid w:val="00C83AAB"/>
    <w:rsid w:val="00C877E2"/>
    <w:rsid w:val="00C90C0C"/>
    <w:rsid w:val="00C97383"/>
    <w:rsid w:val="00C97ADB"/>
    <w:rsid w:val="00CA348A"/>
    <w:rsid w:val="00CA5EF8"/>
    <w:rsid w:val="00CB0E60"/>
    <w:rsid w:val="00CB2CE6"/>
    <w:rsid w:val="00CC06EF"/>
    <w:rsid w:val="00CD0374"/>
    <w:rsid w:val="00CD775B"/>
    <w:rsid w:val="00CE0851"/>
    <w:rsid w:val="00CE2A0C"/>
    <w:rsid w:val="00CF08BB"/>
    <w:rsid w:val="00CF1E53"/>
    <w:rsid w:val="00CF2ABD"/>
    <w:rsid w:val="00CF4930"/>
    <w:rsid w:val="00D00E26"/>
    <w:rsid w:val="00D025D2"/>
    <w:rsid w:val="00D031C3"/>
    <w:rsid w:val="00D1389A"/>
    <w:rsid w:val="00D13DAC"/>
    <w:rsid w:val="00D30E68"/>
    <w:rsid w:val="00D31037"/>
    <w:rsid w:val="00D3292D"/>
    <w:rsid w:val="00D33E42"/>
    <w:rsid w:val="00D36D26"/>
    <w:rsid w:val="00D46992"/>
    <w:rsid w:val="00D54A24"/>
    <w:rsid w:val="00D57397"/>
    <w:rsid w:val="00D61996"/>
    <w:rsid w:val="00D62680"/>
    <w:rsid w:val="00D62D83"/>
    <w:rsid w:val="00D654CD"/>
    <w:rsid w:val="00D6722C"/>
    <w:rsid w:val="00D678C7"/>
    <w:rsid w:val="00D71120"/>
    <w:rsid w:val="00D74C59"/>
    <w:rsid w:val="00D8261A"/>
    <w:rsid w:val="00D90644"/>
    <w:rsid w:val="00D91E10"/>
    <w:rsid w:val="00D9287D"/>
    <w:rsid w:val="00D9415C"/>
    <w:rsid w:val="00D95311"/>
    <w:rsid w:val="00D9553C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3A15"/>
    <w:rsid w:val="00DD43DA"/>
    <w:rsid w:val="00DF0A6A"/>
    <w:rsid w:val="00E0011A"/>
    <w:rsid w:val="00E0213F"/>
    <w:rsid w:val="00E02496"/>
    <w:rsid w:val="00E13147"/>
    <w:rsid w:val="00E25DCD"/>
    <w:rsid w:val="00E269E1"/>
    <w:rsid w:val="00E26B35"/>
    <w:rsid w:val="00E326FF"/>
    <w:rsid w:val="00E345A8"/>
    <w:rsid w:val="00E414A0"/>
    <w:rsid w:val="00E45F13"/>
    <w:rsid w:val="00E50336"/>
    <w:rsid w:val="00E510BC"/>
    <w:rsid w:val="00E52BA4"/>
    <w:rsid w:val="00E61256"/>
    <w:rsid w:val="00E62EFE"/>
    <w:rsid w:val="00E73CB2"/>
    <w:rsid w:val="00E81A79"/>
    <w:rsid w:val="00E8252C"/>
    <w:rsid w:val="00E839BA"/>
    <w:rsid w:val="00E8428A"/>
    <w:rsid w:val="00E97F7D"/>
    <w:rsid w:val="00EA59B8"/>
    <w:rsid w:val="00EA5A01"/>
    <w:rsid w:val="00EA6657"/>
    <w:rsid w:val="00EB2C17"/>
    <w:rsid w:val="00EC19E0"/>
    <w:rsid w:val="00EC2DF9"/>
    <w:rsid w:val="00EC6CDF"/>
    <w:rsid w:val="00EC7E47"/>
    <w:rsid w:val="00ED6B5D"/>
    <w:rsid w:val="00ED70C0"/>
    <w:rsid w:val="00EE6E36"/>
    <w:rsid w:val="00F016BC"/>
    <w:rsid w:val="00F0660B"/>
    <w:rsid w:val="00F10070"/>
    <w:rsid w:val="00F123AE"/>
    <w:rsid w:val="00F134E1"/>
    <w:rsid w:val="00F13EB2"/>
    <w:rsid w:val="00F16C91"/>
    <w:rsid w:val="00F16DD9"/>
    <w:rsid w:val="00F2201D"/>
    <w:rsid w:val="00F233E2"/>
    <w:rsid w:val="00F26721"/>
    <w:rsid w:val="00F32B93"/>
    <w:rsid w:val="00F45CDD"/>
    <w:rsid w:val="00F5551A"/>
    <w:rsid w:val="00F56AAB"/>
    <w:rsid w:val="00F600C7"/>
    <w:rsid w:val="00F6097D"/>
    <w:rsid w:val="00F64F61"/>
    <w:rsid w:val="00F679BE"/>
    <w:rsid w:val="00F71DC1"/>
    <w:rsid w:val="00F72781"/>
    <w:rsid w:val="00F73331"/>
    <w:rsid w:val="00F842FB"/>
    <w:rsid w:val="00F87174"/>
    <w:rsid w:val="00F91D37"/>
    <w:rsid w:val="00F91DEC"/>
    <w:rsid w:val="00F93538"/>
    <w:rsid w:val="00F9610D"/>
    <w:rsid w:val="00F97739"/>
    <w:rsid w:val="00FB657F"/>
    <w:rsid w:val="00FC395D"/>
    <w:rsid w:val="00FC7645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85CE8C"/>
  <w15:docId w15:val="{878758AD-C0FD-4BCD-B8BE-C3D3DB8D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17AC"/>
    <w:rPr>
      <w:lang w:val="fr-CH"/>
    </w:rPr>
  </w:style>
  <w:style w:type="paragraph" w:styleId="berschrift1">
    <w:name w:val="heading 1"/>
    <w:aliases w:val="Heading 1"/>
    <w:basedOn w:val="Standard"/>
    <w:next w:val="Standard"/>
    <w:link w:val="berschrift1Zchn"/>
    <w:uiPriority w:val="9"/>
    <w:qFormat/>
    <w:rsid w:val="00D33E42"/>
    <w:pPr>
      <w:keepNext/>
      <w:keepLines/>
      <w:spacing w:before="360" w:after="1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aliases w:val="Heading 2"/>
    <w:basedOn w:val="Standard"/>
    <w:next w:val="Standard"/>
    <w:link w:val="berschrift2Zchn"/>
    <w:uiPriority w:val="9"/>
    <w:qFormat/>
    <w:rsid w:val="00D33E42"/>
    <w:pPr>
      <w:keepNext/>
      <w:keepLines/>
      <w:spacing w:before="240" w:after="18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aliases w:val="Heading 3"/>
    <w:basedOn w:val="Standard"/>
    <w:next w:val="Standard"/>
    <w:link w:val="berschrift3Zchn"/>
    <w:uiPriority w:val="9"/>
    <w:qFormat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D33E42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1316E0"/>
    <w:rPr>
      <w:sz w:val="14"/>
    </w:rPr>
  </w:style>
  <w:style w:type="paragraph" w:styleId="Fuzeile">
    <w:name w:val="footer"/>
    <w:basedOn w:val="Standard"/>
    <w:link w:val="FuzeileZchn"/>
    <w:uiPriority w:val="86"/>
    <w:rsid w:val="00D33E42"/>
    <w:pPr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86"/>
    <w:rsid w:val="009317AC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Heading 1 Zchn"/>
    <w:basedOn w:val="Absatz-Standardschriftart"/>
    <w:link w:val="berschrift1"/>
    <w:uiPriority w:val="9"/>
    <w:rsid w:val="00D33E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aliases w:val="Heading 2 Zchn"/>
    <w:basedOn w:val="Absatz-Standardschriftart"/>
    <w:link w:val="berschrift2"/>
    <w:uiPriority w:val="9"/>
    <w:rsid w:val="00D33E42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aliases w:val="Title"/>
    <w:basedOn w:val="Standard"/>
    <w:next w:val="Standard"/>
    <w:link w:val="TitelZchn"/>
    <w:uiPriority w:val="11"/>
    <w:qFormat/>
    <w:rsid w:val="008C41F6"/>
    <w:pPr>
      <w:spacing w:after="240"/>
      <w:contextualSpacing/>
    </w:pPr>
    <w:rPr>
      <w:rFonts w:asciiTheme="majorHAnsi" w:eastAsiaTheme="majorEastAsia" w:hAnsiTheme="majorHAnsi" w:cstheme="majorBidi"/>
      <w:b/>
      <w:sz w:val="36"/>
      <w:szCs w:val="52"/>
      <w:lang w:val="en-GB"/>
    </w:rPr>
  </w:style>
  <w:style w:type="character" w:customStyle="1" w:styleId="TitelZchn">
    <w:name w:val="Titel Zchn"/>
    <w:aliases w:val="Title Zchn"/>
    <w:basedOn w:val="Absatz-Standardschriftart"/>
    <w:link w:val="Titel"/>
    <w:uiPriority w:val="11"/>
    <w:rsid w:val="008C41F6"/>
    <w:rPr>
      <w:rFonts w:asciiTheme="majorHAnsi" w:eastAsiaTheme="majorEastAsia" w:hAnsiTheme="majorHAnsi" w:cstheme="majorBidi"/>
      <w:b/>
      <w:sz w:val="36"/>
      <w:szCs w:val="52"/>
      <w:lang w:val="en-GB"/>
    </w:rPr>
  </w:style>
  <w:style w:type="paragraph" w:customStyle="1" w:styleId="Brieftitel">
    <w:name w:val="Brieftitel"/>
    <w:basedOn w:val="Standard"/>
    <w:link w:val="BrieftitelZchn"/>
    <w:uiPriority w:val="14"/>
    <w:semiHidden/>
    <w:rsid w:val="00897EB0"/>
    <w:pPr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316E0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aliases w:val="Heading 3 Zchn"/>
    <w:basedOn w:val="Absatz-Standardschriftart"/>
    <w:link w:val="berschrift3"/>
    <w:uiPriority w:val="9"/>
    <w:rsid w:val="00DD43DA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16E0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16E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List1">
    <w:name w:val="Bullet List 1"/>
    <w:basedOn w:val="Listenabsatz"/>
    <w:uiPriority w:val="6"/>
    <w:qFormat/>
    <w:rsid w:val="00B01201"/>
    <w:pPr>
      <w:numPr>
        <w:numId w:val="45"/>
      </w:numPr>
    </w:pPr>
  </w:style>
  <w:style w:type="paragraph" w:customStyle="1" w:styleId="Traktandum-Text">
    <w:name w:val="Traktandum-Text"/>
    <w:basedOn w:val="BulletList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BulletList1"/>
    <w:next w:val="Traktandum-Text"/>
    <w:uiPriority w:val="27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aliases w:val="Subtitle"/>
    <w:basedOn w:val="Standard"/>
    <w:next w:val="Standard"/>
    <w:link w:val="UntertitelZchn"/>
    <w:uiPriority w:val="12"/>
    <w:qFormat/>
    <w:rsid w:val="008C41F6"/>
    <w:pPr>
      <w:numPr>
        <w:ilvl w:val="1"/>
      </w:numPr>
      <w:spacing w:before="240"/>
    </w:pPr>
    <w:rPr>
      <w:rFonts w:eastAsiaTheme="minorEastAsia"/>
      <w:b/>
      <w:sz w:val="24"/>
      <w:lang w:val="en-GB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2"/>
    <w:rsid w:val="008C41F6"/>
    <w:rPr>
      <w:rFonts w:eastAsiaTheme="minorEastAsia"/>
      <w:b/>
      <w:sz w:val="24"/>
      <w:lang w:val="en-GB"/>
    </w:rPr>
  </w:style>
  <w:style w:type="paragraph" w:styleId="Datum">
    <w:name w:val="Date"/>
    <w:aliases w:val="Date"/>
    <w:basedOn w:val="Standard"/>
    <w:next w:val="Standard"/>
    <w:link w:val="DatumZchn"/>
    <w:uiPriority w:val="15"/>
    <w:rsid w:val="008C41F6"/>
    <w:pPr>
      <w:spacing w:after="480"/>
      <w:jc w:val="right"/>
    </w:pPr>
    <w:rPr>
      <w:sz w:val="18"/>
    </w:rPr>
  </w:style>
  <w:style w:type="character" w:customStyle="1" w:styleId="DatumZchn">
    <w:name w:val="Datum Zchn"/>
    <w:aliases w:val="Date Zchn"/>
    <w:basedOn w:val="Absatz-Standardschriftart"/>
    <w:link w:val="Datum"/>
    <w:uiPriority w:val="15"/>
    <w:rsid w:val="008C41F6"/>
    <w:rPr>
      <w:sz w:val="18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1316E0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0366B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BulletList2">
    <w:name w:val="Bullet List 2"/>
    <w:basedOn w:val="BulletList1"/>
    <w:uiPriority w:val="6"/>
    <w:qFormat/>
    <w:rsid w:val="004C3880"/>
    <w:pPr>
      <w:numPr>
        <w:ilvl w:val="1"/>
      </w:numPr>
    </w:pPr>
  </w:style>
  <w:style w:type="paragraph" w:customStyle="1" w:styleId="BulletList3">
    <w:name w:val="Bullet List 3"/>
    <w:basedOn w:val="BulletList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rsid w:val="00E8428A"/>
    <w:pPr>
      <w:jc w:val="right"/>
    </w:pPr>
  </w:style>
  <w:style w:type="paragraph" w:customStyle="1" w:styleId="Heading1numbered">
    <w:name w:val="Heading 1 numbered"/>
    <w:basedOn w:val="berschrift1"/>
    <w:next w:val="Standard"/>
    <w:uiPriority w:val="10"/>
    <w:qFormat/>
    <w:rsid w:val="00375CD2"/>
    <w:pPr>
      <w:numPr>
        <w:numId w:val="46"/>
      </w:numPr>
    </w:pPr>
  </w:style>
  <w:style w:type="paragraph" w:customStyle="1" w:styleId="Heading2numbered">
    <w:name w:val="Heading 2 numbered"/>
    <w:basedOn w:val="berschrift2"/>
    <w:next w:val="Standard"/>
    <w:uiPriority w:val="10"/>
    <w:qFormat/>
    <w:rsid w:val="00375CD2"/>
    <w:pPr>
      <w:numPr>
        <w:ilvl w:val="1"/>
        <w:numId w:val="46"/>
      </w:numPr>
    </w:pPr>
  </w:style>
  <w:style w:type="paragraph" w:customStyle="1" w:styleId="Heading3numbered">
    <w:name w:val="Heading 3 numbered"/>
    <w:basedOn w:val="berschrift3"/>
    <w:next w:val="Standard"/>
    <w:uiPriority w:val="10"/>
    <w:qFormat/>
    <w:rsid w:val="00375CD2"/>
    <w:pPr>
      <w:numPr>
        <w:ilvl w:val="2"/>
        <w:numId w:val="46"/>
      </w:numPr>
    </w:pPr>
  </w:style>
  <w:style w:type="paragraph" w:customStyle="1" w:styleId="Heading4numbered">
    <w:name w:val="Heading 4 numbered"/>
    <w:basedOn w:val="berschrift4"/>
    <w:next w:val="Standard"/>
    <w:uiPriority w:val="10"/>
    <w:semiHidden/>
    <w:rsid w:val="00375CD2"/>
    <w:pPr>
      <w:numPr>
        <w:ilvl w:val="3"/>
        <w:numId w:val="4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berlist1">
    <w:name w:val="Number list 1"/>
    <w:basedOn w:val="Standard"/>
    <w:uiPriority w:val="7"/>
    <w:qFormat/>
    <w:rsid w:val="00375CD2"/>
    <w:pPr>
      <w:numPr>
        <w:ilvl w:val="5"/>
        <w:numId w:val="46"/>
      </w:numPr>
    </w:pPr>
  </w:style>
  <w:style w:type="paragraph" w:customStyle="1" w:styleId="Numberlist2">
    <w:name w:val="Number list 2"/>
    <w:basedOn w:val="Numberlist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berlistabc">
    <w:name w:val="Number list abc"/>
    <w:basedOn w:val="Listenabsatz"/>
    <w:uiPriority w:val="8"/>
    <w:qFormat/>
    <w:rsid w:val="00375CD2"/>
    <w:pPr>
      <w:numPr>
        <w:ilvl w:val="8"/>
        <w:numId w:val="46"/>
      </w:numPr>
    </w:pPr>
  </w:style>
  <w:style w:type="paragraph" w:customStyle="1" w:styleId="Numberlist3">
    <w:name w:val="Number list 3"/>
    <w:basedOn w:val="Numberlist2"/>
    <w:uiPriority w:val="7"/>
    <w:rsid w:val="005A357F"/>
    <w:pPr>
      <w:numPr>
        <w:ilvl w:val="7"/>
      </w:numPr>
    </w:pPr>
  </w:style>
  <w:style w:type="paragraph" w:customStyle="1" w:styleId="Heading5numbered">
    <w:name w:val="Heading 5 numbered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B9B9B9" w:themeColor="background2"/>
    </w:rPr>
  </w:style>
  <w:style w:type="paragraph" w:customStyle="1" w:styleId="ErstelltdurchVorlagenbauerchfrInnosuisse">
    <w:name w:val="Erstellt durch Vorlagenbauer.ch für Innosuiss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1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33"/>
      </w:numPr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4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paragraph" w:customStyle="1" w:styleId="Title2">
    <w:name w:val="Title 2"/>
    <w:basedOn w:val="Titel"/>
    <w:uiPriority w:val="11"/>
    <w:semiHidden/>
    <w:qFormat/>
    <w:rsid w:val="00621BC8"/>
    <w:pPr>
      <w:pBdr>
        <w:bottom w:val="single" w:sz="4" w:space="10" w:color="auto"/>
      </w:pBdr>
      <w:spacing w:before="2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projects@innosuiss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eams\Projekte\Vorlagen\Slidedecks,%20Word-%20&amp;%20Powerpoint-Vorlagen\Vorlagen%20f&#252;r%20den%20Web\FR_document%20Innosuisse%20V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1F23E7F0B454A944691B14A737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4E24A-8143-4041-BA1D-6664FD9BF864}"/>
      </w:docPartPr>
      <w:docPartBody>
        <w:p w:rsidR="00000000" w:rsidRDefault="00030BD6">
          <w:pPr>
            <w:pStyle w:val="1421F23E7F0B454A944691B14A73718A"/>
          </w:pPr>
          <w:r w:rsidRPr="00217A61">
            <w:rPr>
              <w:rStyle w:val="Platzhaltertext"/>
              <w:lang w:val="it-CH"/>
            </w:rPr>
            <w:t>Tit</w:t>
          </w:r>
          <w:r>
            <w:rPr>
              <w:rStyle w:val="Platzhaltertext"/>
              <w:lang w:val="it-CH"/>
            </w:rPr>
            <w:t>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Pr>
      <w:color w:val="E7E6E6" w:themeColor="background2"/>
    </w:rPr>
  </w:style>
  <w:style w:type="paragraph" w:customStyle="1" w:styleId="1421F23E7F0B454A944691B14A73718A">
    <w:name w:val="1421F23E7F0B454A944691B14A737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Benutzerdefiniert 179">
      <a:dk1>
        <a:sysClr val="windowText" lastClr="000000"/>
      </a:dk1>
      <a:lt1>
        <a:sysClr val="window" lastClr="FFFFFF"/>
      </a:lt1>
      <a:dk2>
        <a:srgbClr val="53565A"/>
      </a:dk2>
      <a:lt2>
        <a:srgbClr val="B9B9B9"/>
      </a:lt2>
      <a:accent1>
        <a:srgbClr val="06F7DA"/>
      </a:accent1>
      <a:accent2>
        <a:srgbClr val="A2AFE9"/>
      </a:accent2>
      <a:accent3>
        <a:srgbClr val="FCE300"/>
      </a:accent3>
      <a:accent4>
        <a:srgbClr val="FF8774"/>
      </a:accent4>
      <a:accent5>
        <a:srgbClr val="77C0FD"/>
      </a:accent5>
      <a:accent6>
        <a:srgbClr val="A4FD77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4.xml><?xml version="1.0" encoding="utf-8"?>
<ds:datastoreItem xmlns:ds="http://schemas.openxmlformats.org/officeDocument/2006/customXml" ds:itemID="{EC7A2E50-6C74-484D-B012-F6A33217E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FR_document Innosuisse V3</Template>
  <TotalTime>0</TotalTime>
  <Pages>2</Pages>
  <Words>218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Innosuisse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</dc:title>
  <dc:creator>Kolly Suzana Innosuisse</dc:creator>
  <dc:description>erstellt durch Vorlagenbauer.ch</dc:description>
  <cp:lastModifiedBy>Kolly Suzana Innosuisse</cp:lastModifiedBy>
  <cp:revision>1</cp:revision>
  <dcterms:created xsi:type="dcterms:W3CDTF">2025-07-08T11:24:00Z</dcterms:created>
  <dcterms:modified xsi:type="dcterms:W3CDTF">2025-07-08T11:26:00Z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