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9F4D" w14:textId="77777777" w:rsidR="007820CB" w:rsidRPr="00D17C0B" w:rsidRDefault="007820CB" w:rsidP="007820CB">
      <w:pPr>
        <w:pStyle w:val="Datum"/>
      </w:pPr>
      <w:r w:rsidRPr="00D17C0B">
        <w:fldChar w:fldCharType="begin"/>
      </w:r>
      <w:r w:rsidRPr="00D17C0B">
        <w:instrText xml:space="preserve"> CREATEDATE  \@ "dd.MM.yyyy"  \* MERGEFORMAT </w:instrText>
      </w:r>
      <w:r w:rsidRPr="00D17C0B">
        <w:fldChar w:fldCharType="separate"/>
      </w:r>
      <w:r w:rsidR="00C35285">
        <w:rPr>
          <w:noProof/>
        </w:rPr>
        <w:t>08.07.2025</w:t>
      </w:r>
      <w:r w:rsidRPr="00D17C0B">
        <w:fldChar w:fldCharType="end"/>
      </w:r>
    </w:p>
    <w:tbl>
      <w:tblPr>
        <w:tblStyle w:val="TabelleohneRahmen"/>
        <w:tblW w:w="0" w:type="auto"/>
        <w:tblBorders>
          <w:top w:val="single" w:sz="4" w:space="0" w:color="auto"/>
          <w:bottom w:val="single" w:sz="4" w:space="0" w:color="auto"/>
        </w:tblBorders>
        <w:tblCellMar>
          <w:top w:w="227" w:type="dxa"/>
          <w:bottom w:w="198" w:type="dxa"/>
        </w:tblCellMar>
        <w:tblLook w:val="04A0" w:firstRow="1" w:lastRow="0" w:firstColumn="1" w:lastColumn="0" w:noHBand="0" w:noVBand="1"/>
      </w:tblPr>
      <w:tblGrid>
        <w:gridCol w:w="9061"/>
      </w:tblGrid>
      <w:tr w:rsidR="007820CB" w:rsidRPr="00D17C0B" w14:paraId="4B229902" w14:textId="77777777" w:rsidTr="00014555">
        <w:tc>
          <w:tcPr>
            <w:tcW w:w="9061" w:type="dxa"/>
          </w:tcPr>
          <w:sdt>
            <w:sdtPr>
              <w:alias w:val="Titel"/>
              <w:tag w:val=""/>
              <w:id w:val="43956375"/>
              <w:placeholder>
                <w:docPart w:val="88DE2A9DB155438AA371708AB34E36D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p w14:paraId="40F839FC" w14:textId="0BA69577" w:rsidR="007820CB" w:rsidRPr="00D17C0B" w:rsidRDefault="00C35285" w:rsidP="00014555">
                <w:pPr>
                  <w:pStyle w:val="Titel"/>
                </w:pPr>
                <w:r w:rsidRPr="00C35285">
                  <w:t>DECLARATION</w:t>
                </w:r>
              </w:p>
            </w:sdtContent>
          </w:sdt>
          <w:p w14:paraId="0DD54E1E" w14:textId="74A54781" w:rsidR="007820CB" w:rsidRPr="00D17C0B" w:rsidRDefault="00C35285" w:rsidP="00014555">
            <w:pPr>
              <w:pStyle w:val="Untertitel"/>
            </w:pPr>
            <w:r w:rsidRPr="00C35285">
              <w:t>BY THE PROJECT PARTNERS ON AN AGREEMENT ON INTELLECTUAL PROPERTY AND USAGE RIGHTS</w:t>
            </w:r>
          </w:p>
        </w:tc>
      </w:tr>
    </w:tbl>
    <w:p w14:paraId="0954BFD7" w14:textId="3469D703" w:rsidR="007820CB" w:rsidRPr="00D17C0B" w:rsidRDefault="00C35285" w:rsidP="007820CB">
      <w:pPr>
        <w:pStyle w:val="berschrift1"/>
      </w:pPr>
      <w:r w:rsidRPr="00730FB0">
        <w:rPr>
          <w:rFonts w:eastAsia="Times New Roman" w:cs="Arial"/>
          <w:lang w:eastAsia="de-DE"/>
        </w:rPr>
        <w:t xml:space="preserve">Innosuisse project </w:t>
      </w:r>
      <w:r>
        <w:rPr>
          <w:rFonts w:eastAsia="Times New Roman" w:cs="Arial"/>
          <w:lang w:eastAsia="de-DE"/>
        </w:rPr>
        <w:t>n</w:t>
      </w:r>
      <w:r w:rsidRPr="00730FB0">
        <w:rPr>
          <w:rFonts w:eastAsia="Times New Roman" w:cs="Arial"/>
          <w:lang w:eastAsia="de-DE"/>
        </w:rPr>
        <w:t xml:space="preserve">o.: </w:t>
      </w:r>
      <w:r w:rsidRPr="00730FB0">
        <w:rPr>
          <w:rFonts w:eastAsia="Times New Roman" w:cs="Arial"/>
          <w:b w:val="0"/>
          <w:lang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730FB0">
        <w:rPr>
          <w:rFonts w:eastAsia="Times New Roman" w:cs="Arial"/>
          <w:lang w:eastAsia="de-DE"/>
        </w:rPr>
        <w:instrText xml:space="preserve"> FORMTEXT </w:instrText>
      </w:r>
      <w:r w:rsidRPr="00730FB0">
        <w:rPr>
          <w:rFonts w:eastAsia="Times New Roman" w:cs="Arial"/>
          <w:b w:val="0"/>
          <w:lang w:eastAsia="de-DE"/>
        </w:rPr>
      </w:r>
      <w:r w:rsidRPr="00730FB0">
        <w:rPr>
          <w:rFonts w:eastAsia="Times New Roman" w:cs="Arial"/>
          <w:b w:val="0"/>
          <w:lang w:eastAsia="de-DE"/>
        </w:rPr>
        <w:fldChar w:fldCharType="separate"/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b w:val="0"/>
          <w:lang w:eastAsia="de-DE"/>
        </w:rPr>
        <w:fldChar w:fldCharType="end"/>
      </w:r>
    </w:p>
    <w:p w14:paraId="6B51D007" w14:textId="77777777" w:rsidR="00C35285" w:rsidRPr="00730FB0" w:rsidRDefault="00C35285" w:rsidP="00C35285">
      <w:pPr>
        <w:tabs>
          <w:tab w:val="left" w:pos="6804"/>
        </w:tabs>
        <w:spacing w:line="240" w:lineRule="auto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b/>
          <w:bCs/>
          <w:lang w:eastAsia="de-DE"/>
        </w:rPr>
        <w:t xml:space="preserve">Project title </w:t>
      </w:r>
      <w:r w:rsidRPr="00730FB0">
        <w:rPr>
          <w:rFonts w:eastAsia="Times New Roman" w:cs="Arial"/>
          <w:bCs/>
          <w:lang w:eastAsia="de-DE"/>
        </w:rPr>
        <w:t>(as it appears in the funding application):</w:t>
      </w:r>
      <w:r w:rsidRPr="00730FB0">
        <w:rPr>
          <w:rFonts w:eastAsia="Times New Roman" w:cs="Arial"/>
          <w:lang w:eastAsia="de-DE"/>
        </w:rPr>
        <w:t xml:space="preserve"> </w:t>
      </w:r>
    </w:p>
    <w:p w14:paraId="3CA681C6" w14:textId="77777777" w:rsidR="00C35285" w:rsidRPr="00730FB0" w:rsidRDefault="00C35285" w:rsidP="00C35285">
      <w:pPr>
        <w:spacing w:before="120" w:line="240" w:lineRule="auto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730FB0">
        <w:rPr>
          <w:rFonts w:eastAsia="Times New Roman" w:cs="Arial"/>
          <w:lang w:eastAsia="de-DE"/>
        </w:rPr>
        <w:instrText xml:space="preserve"> FORMTEXT </w:instrText>
      </w:r>
      <w:r w:rsidRPr="00730FB0">
        <w:rPr>
          <w:rFonts w:eastAsia="Times New Roman" w:cs="Arial"/>
          <w:lang w:eastAsia="de-DE"/>
        </w:rPr>
      </w:r>
      <w:r w:rsidRPr="00730FB0">
        <w:rPr>
          <w:rFonts w:eastAsia="Times New Roman" w:cs="Arial"/>
          <w:lang w:eastAsia="de-DE"/>
        </w:rPr>
        <w:fldChar w:fldCharType="separate"/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lang w:eastAsia="de-DE"/>
        </w:rPr>
        <w:fldChar w:fldCharType="end"/>
      </w:r>
    </w:p>
    <w:p w14:paraId="5ACD4BB1" w14:textId="77777777" w:rsidR="00C35285" w:rsidRPr="00730FB0" w:rsidRDefault="00C35285" w:rsidP="00C35285">
      <w:pPr>
        <w:spacing w:line="240" w:lineRule="auto"/>
        <w:rPr>
          <w:rFonts w:eastAsia="Times New Roman" w:cs="Arial"/>
          <w:lang w:eastAsia="de-DE"/>
        </w:rPr>
      </w:pPr>
    </w:p>
    <w:p w14:paraId="10DD9913" w14:textId="77777777" w:rsidR="00C35285" w:rsidRPr="00730FB0" w:rsidRDefault="00C35285" w:rsidP="00C35285">
      <w:pPr>
        <w:spacing w:line="240" w:lineRule="auto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t>The project partners, comprising the parties listed below,</w:t>
      </w:r>
    </w:p>
    <w:p w14:paraId="2046243A" w14:textId="77777777" w:rsidR="00C35285" w:rsidRPr="00730FB0" w:rsidRDefault="00C35285" w:rsidP="00C35285">
      <w:pPr>
        <w:spacing w:line="240" w:lineRule="auto"/>
        <w:rPr>
          <w:rFonts w:eastAsia="Times New Roman" w:cs="Arial"/>
          <w:sz w:val="22"/>
          <w:lang w:eastAsia="de-DE"/>
        </w:rPr>
      </w:pPr>
    </w:p>
    <w:p w14:paraId="3DE892FF" w14:textId="77777777" w:rsidR="00C35285" w:rsidRPr="00730FB0" w:rsidRDefault="00C35285" w:rsidP="00C35285">
      <w:pPr>
        <w:tabs>
          <w:tab w:val="left" w:pos="2268"/>
        </w:tabs>
        <w:spacing w:line="240" w:lineRule="auto"/>
        <w:ind w:left="426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t xml:space="preserve">Institution: </w:t>
      </w:r>
      <w:r w:rsidRPr="00730FB0">
        <w:rPr>
          <w:rFonts w:eastAsia="Times New Roman" w:cs="Arial"/>
          <w:lang w:eastAsia="de-DE"/>
        </w:rPr>
        <w:tab/>
      </w:r>
      <w:r w:rsidRPr="00730FB0">
        <w:rPr>
          <w:rFonts w:eastAsia="Times New Roman" w:cs="Arial"/>
          <w:lang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730FB0">
        <w:rPr>
          <w:rFonts w:eastAsia="Times New Roman" w:cs="Arial"/>
          <w:lang w:eastAsia="de-DE"/>
        </w:rPr>
        <w:instrText xml:space="preserve"> FORMTEXT </w:instrText>
      </w:r>
      <w:r w:rsidRPr="00730FB0">
        <w:rPr>
          <w:rFonts w:eastAsia="Times New Roman" w:cs="Arial"/>
          <w:lang w:eastAsia="de-DE"/>
        </w:rPr>
      </w:r>
      <w:r w:rsidRPr="00730FB0">
        <w:rPr>
          <w:rFonts w:eastAsia="Times New Roman" w:cs="Arial"/>
          <w:lang w:eastAsia="de-DE"/>
        </w:rPr>
        <w:fldChar w:fldCharType="separate"/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lang w:eastAsia="de-DE"/>
        </w:rPr>
        <w:fldChar w:fldCharType="end"/>
      </w:r>
    </w:p>
    <w:p w14:paraId="1E5C16E2" w14:textId="77777777" w:rsidR="00C35285" w:rsidRPr="00730FB0" w:rsidRDefault="00C35285" w:rsidP="00C35285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  <w:lang w:eastAsia="de-DE"/>
        </w:rPr>
      </w:pPr>
      <w:r w:rsidRPr="00730FB0">
        <w:rPr>
          <w:rFonts w:eastAsia="Times New Roman" w:cs="Arial"/>
          <w:b/>
          <w:sz w:val="18"/>
          <w:szCs w:val="18"/>
          <w:lang w:eastAsia="de-DE"/>
        </w:rPr>
        <w:t>Funding recipient</w:t>
      </w:r>
    </w:p>
    <w:p w14:paraId="4DE69233" w14:textId="77777777" w:rsidR="00C35285" w:rsidRPr="00730FB0" w:rsidRDefault="00C35285" w:rsidP="00C35285">
      <w:pPr>
        <w:tabs>
          <w:tab w:val="left" w:pos="2268"/>
        </w:tabs>
        <w:spacing w:line="240" w:lineRule="auto"/>
        <w:ind w:left="426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t xml:space="preserve">Institution: </w:t>
      </w:r>
      <w:r w:rsidRPr="00730FB0">
        <w:rPr>
          <w:rFonts w:eastAsia="Times New Roman" w:cs="Arial"/>
          <w:lang w:eastAsia="de-DE"/>
        </w:rPr>
        <w:tab/>
      </w:r>
      <w:r w:rsidRPr="00730FB0">
        <w:rPr>
          <w:rFonts w:eastAsia="Times New Roman" w:cs="Arial"/>
          <w:lang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730FB0">
        <w:rPr>
          <w:rFonts w:eastAsia="Times New Roman" w:cs="Arial"/>
          <w:lang w:eastAsia="de-DE"/>
        </w:rPr>
        <w:instrText xml:space="preserve"> FORMTEXT </w:instrText>
      </w:r>
      <w:r w:rsidRPr="00730FB0">
        <w:rPr>
          <w:rFonts w:eastAsia="Times New Roman" w:cs="Arial"/>
          <w:lang w:eastAsia="de-DE"/>
        </w:rPr>
      </w:r>
      <w:r w:rsidRPr="00730FB0">
        <w:rPr>
          <w:rFonts w:eastAsia="Times New Roman" w:cs="Arial"/>
          <w:lang w:eastAsia="de-DE"/>
        </w:rPr>
        <w:fldChar w:fldCharType="separate"/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lang w:eastAsia="de-DE"/>
        </w:rPr>
        <w:fldChar w:fldCharType="end"/>
      </w:r>
    </w:p>
    <w:p w14:paraId="21838DEA" w14:textId="77777777" w:rsidR="00C35285" w:rsidRPr="00730FB0" w:rsidRDefault="00C35285" w:rsidP="00C35285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sz w:val="22"/>
          <w:lang w:eastAsia="de-DE"/>
        </w:rPr>
      </w:pPr>
      <w:r w:rsidRPr="00730FB0">
        <w:rPr>
          <w:rFonts w:eastAsia="Times New Roman" w:cs="Arial"/>
          <w:b/>
          <w:sz w:val="18"/>
          <w:szCs w:val="18"/>
          <w:lang w:eastAsia="de-DE"/>
        </w:rPr>
        <w:t>Research partner</w:t>
      </w:r>
    </w:p>
    <w:p w14:paraId="4EE80640" w14:textId="77777777" w:rsidR="00C35285" w:rsidRPr="00730FB0" w:rsidRDefault="00C35285" w:rsidP="00C35285">
      <w:pPr>
        <w:tabs>
          <w:tab w:val="left" w:pos="2268"/>
        </w:tabs>
        <w:spacing w:line="240" w:lineRule="auto"/>
        <w:ind w:left="426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t xml:space="preserve">Company: </w:t>
      </w:r>
      <w:r w:rsidRPr="00730FB0">
        <w:rPr>
          <w:rFonts w:eastAsia="Times New Roman" w:cs="Arial"/>
          <w:lang w:eastAsia="de-DE"/>
        </w:rPr>
        <w:tab/>
      </w:r>
      <w:r w:rsidRPr="00730FB0">
        <w:rPr>
          <w:rFonts w:eastAsia="Times New Roman" w:cs="Arial"/>
          <w:lang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730FB0">
        <w:rPr>
          <w:rFonts w:eastAsia="Times New Roman" w:cs="Arial"/>
          <w:lang w:eastAsia="de-DE"/>
        </w:rPr>
        <w:instrText xml:space="preserve"> FORMTEXT </w:instrText>
      </w:r>
      <w:r w:rsidRPr="00730FB0">
        <w:rPr>
          <w:rFonts w:eastAsia="Times New Roman" w:cs="Arial"/>
          <w:lang w:eastAsia="de-DE"/>
        </w:rPr>
      </w:r>
      <w:r w:rsidRPr="00730FB0">
        <w:rPr>
          <w:rFonts w:eastAsia="Times New Roman" w:cs="Arial"/>
          <w:lang w:eastAsia="de-DE"/>
        </w:rPr>
        <w:fldChar w:fldCharType="separate"/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lang w:eastAsia="de-DE"/>
        </w:rPr>
        <w:fldChar w:fldCharType="end"/>
      </w:r>
      <w:r w:rsidRPr="00730FB0">
        <w:rPr>
          <w:rFonts w:eastAsia="Times New Roman" w:cs="Arial"/>
          <w:lang w:eastAsia="de-DE"/>
        </w:rPr>
        <w:t xml:space="preserve"> </w:t>
      </w:r>
    </w:p>
    <w:p w14:paraId="3644A097" w14:textId="77777777" w:rsidR="00C35285" w:rsidRPr="00730FB0" w:rsidRDefault="00C35285" w:rsidP="00C35285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  <w:lang w:eastAsia="de-DE"/>
        </w:rPr>
      </w:pPr>
      <w:r w:rsidRPr="00730FB0">
        <w:rPr>
          <w:rFonts w:eastAsia="Times New Roman" w:cs="Arial"/>
          <w:b/>
          <w:sz w:val="18"/>
          <w:szCs w:val="18"/>
          <w:lang w:eastAsia="de-DE"/>
        </w:rPr>
        <w:t>Implementation partner</w:t>
      </w:r>
    </w:p>
    <w:p w14:paraId="01D18472" w14:textId="77777777" w:rsidR="00C35285" w:rsidRPr="00730FB0" w:rsidRDefault="00C35285" w:rsidP="00C35285">
      <w:pPr>
        <w:tabs>
          <w:tab w:val="left" w:pos="2268"/>
        </w:tabs>
        <w:spacing w:line="240" w:lineRule="auto"/>
        <w:ind w:left="426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t xml:space="preserve">Company: </w:t>
      </w:r>
      <w:r w:rsidRPr="00730FB0">
        <w:rPr>
          <w:rFonts w:eastAsia="Times New Roman" w:cs="Arial"/>
          <w:lang w:eastAsia="de-DE"/>
        </w:rPr>
        <w:tab/>
      </w:r>
      <w:r w:rsidRPr="00730FB0">
        <w:rPr>
          <w:rFonts w:eastAsia="Times New Roman" w:cs="Arial"/>
          <w:lang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730FB0">
        <w:rPr>
          <w:rFonts w:eastAsia="Times New Roman" w:cs="Arial"/>
          <w:lang w:eastAsia="de-DE"/>
        </w:rPr>
        <w:instrText xml:space="preserve"> FORMTEXT </w:instrText>
      </w:r>
      <w:r w:rsidRPr="00730FB0">
        <w:rPr>
          <w:rFonts w:eastAsia="Times New Roman" w:cs="Arial"/>
          <w:lang w:eastAsia="de-DE"/>
        </w:rPr>
      </w:r>
      <w:r w:rsidRPr="00730FB0">
        <w:rPr>
          <w:rFonts w:eastAsia="Times New Roman" w:cs="Arial"/>
          <w:lang w:eastAsia="de-DE"/>
        </w:rPr>
        <w:fldChar w:fldCharType="separate"/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noProof/>
          <w:lang w:eastAsia="de-DE"/>
        </w:rPr>
        <w:t> </w:t>
      </w:r>
      <w:r w:rsidRPr="00730FB0">
        <w:rPr>
          <w:rFonts w:eastAsia="Times New Roman" w:cs="Arial"/>
          <w:lang w:eastAsia="de-DE"/>
        </w:rPr>
        <w:fldChar w:fldCharType="end"/>
      </w:r>
      <w:r w:rsidRPr="00730FB0">
        <w:rPr>
          <w:rFonts w:eastAsia="Times New Roman" w:cs="Arial"/>
          <w:lang w:eastAsia="de-DE"/>
        </w:rPr>
        <w:t xml:space="preserve"> </w:t>
      </w:r>
    </w:p>
    <w:p w14:paraId="5DD2B6BF" w14:textId="77777777" w:rsidR="00C35285" w:rsidRPr="00730FB0" w:rsidRDefault="00C35285" w:rsidP="00C35285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  <w:lang w:eastAsia="de-DE"/>
        </w:rPr>
      </w:pPr>
      <w:r w:rsidRPr="00730FB0">
        <w:rPr>
          <w:rFonts w:eastAsia="Times New Roman" w:cs="Arial"/>
          <w:b/>
          <w:sz w:val="18"/>
          <w:szCs w:val="18"/>
          <w:lang w:eastAsia="de-DE"/>
        </w:rPr>
        <w:t>Implementation partner</w:t>
      </w:r>
    </w:p>
    <w:p w14:paraId="77B9931B" w14:textId="77777777" w:rsidR="00C35285" w:rsidRPr="00730FB0" w:rsidRDefault="00C35285" w:rsidP="00C35285">
      <w:pPr>
        <w:spacing w:line="240" w:lineRule="auto"/>
        <w:rPr>
          <w:rFonts w:eastAsia="Times New Roman" w:cs="Arial"/>
          <w:lang w:eastAsia="de-DE"/>
        </w:rPr>
      </w:pPr>
      <w:r w:rsidRPr="00730FB0">
        <w:rPr>
          <w:rFonts w:eastAsia="Times New Roman" w:cs="Arial"/>
          <w:lang w:eastAsia="de-DE"/>
        </w:rPr>
        <w:t xml:space="preserve">warrant to Innosuisse that they have </w:t>
      </w:r>
      <w:r>
        <w:rPr>
          <w:rFonts w:eastAsia="Times New Roman" w:cs="Arial"/>
          <w:lang w:eastAsia="de-DE"/>
        </w:rPr>
        <w:t>concluded</w:t>
      </w:r>
      <w:r w:rsidRPr="00730FB0">
        <w:rPr>
          <w:rFonts w:eastAsia="Times New Roman" w:cs="Arial"/>
          <w:lang w:eastAsia="de-DE"/>
        </w:rPr>
        <w:t xml:space="preserve"> an agreement on intellectual property and usage rights in accordance with the requirements of Art. 41 of the Research and Innovation Promotion Ordinance of 29 November 2013 (SR 420.11).</w:t>
      </w:r>
    </w:p>
    <w:p w14:paraId="254D5BDC" w14:textId="77777777" w:rsidR="00C35285" w:rsidRPr="00730FB0" w:rsidRDefault="00C35285" w:rsidP="00C35285">
      <w:pPr>
        <w:spacing w:line="240" w:lineRule="auto"/>
      </w:pPr>
    </w:p>
    <w:p w14:paraId="26DEFBE9" w14:textId="6373D7C9" w:rsidR="00C35285" w:rsidRDefault="00C35285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br w:type="page"/>
      </w:r>
    </w:p>
    <w:p w14:paraId="58EFC726" w14:textId="77777777" w:rsidR="00C35285" w:rsidRPr="00730FB0" w:rsidRDefault="00C35285" w:rsidP="00C35285">
      <w:pPr>
        <w:spacing w:line="240" w:lineRule="auto"/>
        <w:rPr>
          <w:rFonts w:eastAsia="Times New Roman" w:cs="Arial"/>
          <w:b/>
          <w:lang w:eastAsia="de-DE"/>
        </w:rPr>
      </w:pPr>
      <w:r w:rsidRPr="00730FB0">
        <w:rPr>
          <w:rFonts w:eastAsia="Times New Roman" w:cs="Arial"/>
          <w:b/>
          <w:lang w:eastAsia="de-DE"/>
        </w:rPr>
        <w:lastRenderedPageBreak/>
        <w:t>The project partners:</w:t>
      </w:r>
    </w:p>
    <w:p w14:paraId="01B7E14A" w14:textId="77777777" w:rsidR="00C35285" w:rsidRPr="00730FB0" w:rsidRDefault="00C35285" w:rsidP="00C35285">
      <w:pPr>
        <w:spacing w:line="240" w:lineRule="auto"/>
        <w:rPr>
          <w:rFonts w:eastAsia="Times New Roman" w:cs="Arial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170"/>
      </w:tblGrid>
      <w:tr w:rsidR="00C35285" w:rsidRPr="00730FB0" w14:paraId="20771F56" w14:textId="77777777" w:rsidTr="00105051">
        <w:trPr>
          <w:trHeight w:val="1850"/>
        </w:trPr>
        <w:tc>
          <w:tcPr>
            <w:tcW w:w="4531" w:type="dxa"/>
          </w:tcPr>
          <w:p w14:paraId="064A7741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71CDA1E6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Institution/company</w:t>
            </w:r>
          </w:p>
          <w:p w14:paraId="78C8E89B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Surname First name</w:t>
            </w:r>
          </w:p>
          <w:p w14:paraId="4E908129" w14:textId="77777777" w:rsidR="00C35285" w:rsidRPr="00730FB0" w:rsidRDefault="00C35285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lang w:eastAsia="de-DE"/>
              </w:rPr>
            </w:r>
            <w:r w:rsidRPr="00730FB0">
              <w:rPr>
                <w:rFonts w:eastAsia="Times New Roman" w:cs="Arial"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t xml:space="preserve">, </w:t>
            </w: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Place, Date</w:t>
            </w:r>
          </w:p>
        </w:tc>
        <w:tc>
          <w:tcPr>
            <w:tcW w:w="4170" w:type="dxa"/>
          </w:tcPr>
          <w:p w14:paraId="18B7EFAB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63722A91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2DD7E667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4EAEBC35" w14:textId="77777777" w:rsidR="00C35285" w:rsidRPr="00730FB0" w:rsidRDefault="00C35285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Signature</w:t>
            </w:r>
          </w:p>
        </w:tc>
      </w:tr>
      <w:tr w:rsidR="00C35285" w:rsidRPr="00730FB0" w14:paraId="4E74B7B0" w14:textId="77777777" w:rsidTr="00105051">
        <w:trPr>
          <w:trHeight w:val="1865"/>
        </w:trPr>
        <w:tc>
          <w:tcPr>
            <w:tcW w:w="4531" w:type="dxa"/>
          </w:tcPr>
          <w:p w14:paraId="14F9F72B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548BE6B1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Institution/company</w:t>
            </w:r>
          </w:p>
          <w:p w14:paraId="161DE560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Surname First name</w:t>
            </w:r>
          </w:p>
          <w:p w14:paraId="13F55BE2" w14:textId="77777777" w:rsidR="00C35285" w:rsidRPr="00730FB0" w:rsidRDefault="00C35285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lang w:eastAsia="de-DE"/>
              </w:rPr>
            </w:r>
            <w:r w:rsidRPr="00730FB0">
              <w:rPr>
                <w:rFonts w:eastAsia="Times New Roman" w:cs="Arial"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t xml:space="preserve">, </w:t>
            </w: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Place, Date</w:t>
            </w:r>
          </w:p>
        </w:tc>
        <w:tc>
          <w:tcPr>
            <w:tcW w:w="4170" w:type="dxa"/>
          </w:tcPr>
          <w:p w14:paraId="46D2B5EF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1C9A5A95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6891C7EA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3BAF4848" w14:textId="77777777" w:rsidR="00C35285" w:rsidRPr="00730FB0" w:rsidRDefault="00C35285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Signature</w:t>
            </w:r>
          </w:p>
        </w:tc>
      </w:tr>
      <w:tr w:rsidR="00C35285" w:rsidRPr="00730FB0" w14:paraId="60F663A9" w14:textId="77777777" w:rsidTr="00105051">
        <w:trPr>
          <w:trHeight w:val="1850"/>
        </w:trPr>
        <w:tc>
          <w:tcPr>
            <w:tcW w:w="4531" w:type="dxa"/>
          </w:tcPr>
          <w:p w14:paraId="6EB7CA5A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1BDAE2B9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Institution/company</w:t>
            </w:r>
          </w:p>
          <w:p w14:paraId="373888C8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Surname First name</w:t>
            </w:r>
          </w:p>
          <w:p w14:paraId="0EE435A1" w14:textId="77777777" w:rsidR="00C35285" w:rsidRPr="00730FB0" w:rsidRDefault="00C35285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lang w:eastAsia="de-DE"/>
              </w:rPr>
            </w:r>
            <w:r w:rsidRPr="00730FB0">
              <w:rPr>
                <w:rFonts w:eastAsia="Times New Roman" w:cs="Arial"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t xml:space="preserve">, </w:t>
            </w: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Place, Date</w:t>
            </w:r>
          </w:p>
        </w:tc>
        <w:tc>
          <w:tcPr>
            <w:tcW w:w="4170" w:type="dxa"/>
          </w:tcPr>
          <w:p w14:paraId="63EA1436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26165AB3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42A23AE7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64BA7A65" w14:textId="77777777" w:rsidR="00C35285" w:rsidRPr="00730FB0" w:rsidRDefault="00C35285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Signature</w:t>
            </w:r>
          </w:p>
        </w:tc>
      </w:tr>
      <w:tr w:rsidR="00C35285" w:rsidRPr="00730FB0" w14:paraId="52FAAB26" w14:textId="77777777" w:rsidTr="00105051">
        <w:trPr>
          <w:trHeight w:val="1865"/>
        </w:trPr>
        <w:tc>
          <w:tcPr>
            <w:tcW w:w="4531" w:type="dxa"/>
          </w:tcPr>
          <w:p w14:paraId="675A249B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083B42D3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Institution/company</w:t>
            </w:r>
          </w:p>
          <w:p w14:paraId="647F5D6F" w14:textId="77777777" w:rsidR="00C35285" w:rsidRPr="00730FB0" w:rsidRDefault="00C35285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b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b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b/>
                <w:lang w:eastAsia="de-DE"/>
              </w:rPr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b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Surname First name</w:t>
            </w:r>
          </w:p>
          <w:p w14:paraId="053061CA" w14:textId="77777777" w:rsidR="00C35285" w:rsidRPr="00730FB0" w:rsidRDefault="00C35285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730FB0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730FB0">
              <w:rPr>
                <w:rFonts w:eastAsia="Times New Roman" w:cs="Arial"/>
                <w:lang w:eastAsia="de-DE"/>
              </w:rPr>
            </w:r>
            <w:r w:rsidRPr="00730FB0">
              <w:rPr>
                <w:rFonts w:eastAsia="Times New Roman" w:cs="Arial"/>
                <w:lang w:eastAsia="de-DE"/>
              </w:rPr>
              <w:fldChar w:fldCharType="separate"/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noProof/>
                <w:lang w:eastAsia="de-DE"/>
              </w:rPr>
              <w:t> </w:t>
            </w:r>
            <w:r w:rsidRPr="00730FB0">
              <w:rPr>
                <w:rFonts w:eastAsia="Times New Roman" w:cs="Arial"/>
                <w:lang w:eastAsia="de-DE"/>
              </w:rPr>
              <w:fldChar w:fldCharType="end"/>
            </w:r>
            <w:r w:rsidRPr="00730FB0">
              <w:rPr>
                <w:rFonts w:eastAsia="Times New Roman" w:cs="Arial"/>
                <w:lang w:eastAsia="de-DE"/>
              </w:rPr>
              <w:t xml:space="preserve">, </w:t>
            </w: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Place, Date</w:t>
            </w:r>
          </w:p>
        </w:tc>
        <w:tc>
          <w:tcPr>
            <w:tcW w:w="4170" w:type="dxa"/>
          </w:tcPr>
          <w:p w14:paraId="2C243C87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eastAsia="de-DE"/>
              </w:rPr>
            </w:pPr>
          </w:p>
          <w:p w14:paraId="0532DF16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0BA512E1" w14:textId="77777777" w:rsidR="00C35285" w:rsidRPr="00730FB0" w:rsidRDefault="00C35285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br/>
            </w:r>
          </w:p>
          <w:p w14:paraId="56D20AF1" w14:textId="77777777" w:rsidR="00C35285" w:rsidRPr="00730FB0" w:rsidRDefault="00C35285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30FB0">
              <w:rPr>
                <w:rFonts w:eastAsia="Times New Roman" w:cs="Arial"/>
                <w:lang w:eastAsia="de-DE"/>
              </w:rPr>
              <w:tab/>
            </w:r>
            <w:r w:rsidRPr="00730FB0">
              <w:rPr>
                <w:rFonts w:eastAsia="Times New Roman" w:cs="Arial"/>
                <w:lang w:eastAsia="de-DE"/>
              </w:rPr>
              <w:br/>
            </w:r>
            <w:r w:rsidRPr="00730FB0">
              <w:rPr>
                <w:rFonts w:eastAsia="Times New Roman" w:cs="Arial"/>
                <w:sz w:val="16"/>
                <w:szCs w:val="16"/>
                <w:lang w:eastAsia="de-DE"/>
              </w:rPr>
              <w:t>Signature</w:t>
            </w:r>
          </w:p>
        </w:tc>
      </w:tr>
    </w:tbl>
    <w:p w14:paraId="7584A459" w14:textId="77777777" w:rsidR="00C35285" w:rsidRDefault="00C35285" w:rsidP="00C35285"/>
    <w:p w14:paraId="7CA1D879" w14:textId="77777777" w:rsidR="00C35285" w:rsidRPr="00014E68" w:rsidRDefault="00C35285" w:rsidP="00C35285">
      <w:pPr>
        <w:rPr>
          <w:lang w:val="en-US"/>
        </w:rPr>
      </w:pPr>
      <w:r w:rsidRPr="008A7FB4">
        <w:rPr>
          <w:lang w:val="en-US"/>
        </w:rPr>
        <w:t xml:space="preserve">Please send the document by e-mail to </w:t>
      </w:r>
      <w:hyperlink r:id="rId11" w:history="1">
        <w:r w:rsidRPr="008A7FB4">
          <w:rPr>
            <w:color w:val="0563C1"/>
            <w:u w:val="single"/>
            <w:lang w:val="en-US"/>
          </w:rPr>
          <w:t>innoprojects@innosuisse.ch</w:t>
        </w:r>
      </w:hyperlink>
    </w:p>
    <w:p w14:paraId="6E2A1488" w14:textId="77777777" w:rsidR="00ED6B5D" w:rsidRPr="00C35285" w:rsidRDefault="00ED6B5D" w:rsidP="00C35285">
      <w:pPr>
        <w:pStyle w:val="berschrift2"/>
        <w:rPr>
          <w:lang w:val="en-US"/>
        </w:rPr>
      </w:pPr>
    </w:p>
    <w:sectPr w:rsidR="00ED6B5D" w:rsidRPr="00C35285" w:rsidSect="00621BC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237" w:right="1134" w:bottom="1134" w:left="1701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DD44" w14:textId="77777777" w:rsidR="00C35285" w:rsidRPr="00D17C0B" w:rsidRDefault="00C35285" w:rsidP="00F91D37">
      <w:pPr>
        <w:spacing w:line="240" w:lineRule="auto"/>
      </w:pPr>
      <w:r w:rsidRPr="00D17C0B">
        <w:separator/>
      </w:r>
    </w:p>
  </w:endnote>
  <w:endnote w:type="continuationSeparator" w:id="0">
    <w:p w14:paraId="4CC33F16" w14:textId="77777777" w:rsidR="00C35285" w:rsidRPr="00D17C0B" w:rsidRDefault="00C35285" w:rsidP="00F91D37">
      <w:pPr>
        <w:spacing w:line="240" w:lineRule="auto"/>
      </w:pPr>
      <w:r w:rsidRPr="00D17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3E8B" w14:textId="25EA9460" w:rsidR="009317AC" w:rsidRPr="00D17C0B" w:rsidRDefault="00C35285" w:rsidP="00346FA9">
    <w:pPr>
      <w:pStyle w:val="Fuzeile"/>
    </w:pPr>
    <w:sdt>
      <w:sdtPr>
        <w:alias w:val="Titel"/>
        <w:tag w:val=""/>
        <w:id w:val="1374045671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>
          <w:t>DECLARATION</w:t>
        </w:r>
      </w:sdtContent>
    </w:sdt>
    <w:r w:rsidR="009317AC" w:rsidRPr="00D17C0B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59" behindDoc="0" locked="1" layoutInCell="1" allowOverlap="1" wp14:anchorId="07076523" wp14:editId="41BF9BC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853820628" name="Textfeld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CCF20" w14:textId="77777777" w:rsidR="009317AC" w:rsidRPr="00D17C0B" w:rsidRDefault="009317AC" w:rsidP="00217A61">
                          <w:pPr>
                            <w:pStyle w:val="Seitenzahlen"/>
                          </w:pPr>
                          <w:r w:rsidRPr="00D17C0B">
                            <w:fldChar w:fldCharType="begin"/>
                          </w:r>
                          <w:r w:rsidRPr="00D17C0B">
                            <w:instrText>PAGE   \* MERGEFORMAT</w:instrText>
                          </w:r>
                          <w:r w:rsidRPr="00D17C0B">
                            <w:fldChar w:fldCharType="separate"/>
                          </w:r>
                          <w:r w:rsidRPr="00D17C0B">
                            <w:rPr>
                              <w:noProof/>
                            </w:rPr>
                            <w:t>5</w:t>
                          </w:r>
                          <w:r w:rsidRPr="00D17C0B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916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76523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7" type="#_x0000_t202" alt="&quot;&quot;" style="position:absolute;margin-left:-1.6pt;margin-top:0;width:49.6pt;height:45.35pt;z-index:2517145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" filled="f" stroked="f" strokeweight=".5pt">
              <v:textbox inset="0,0,0,8.1mm">
                <w:txbxContent>
                  <w:p w14:paraId="6D7CCF20" w14:textId="77777777" w:rsidR="009317AC" w:rsidRPr="00D17C0B" w:rsidRDefault="009317AC" w:rsidP="00217A61">
                    <w:pPr>
                      <w:pStyle w:val="Seitenzahlen"/>
                    </w:pPr>
                    <w:r w:rsidRPr="00D17C0B">
                      <w:fldChar w:fldCharType="begin"/>
                    </w:r>
                    <w:r w:rsidRPr="00D17C0B">
                      <w:instrText>PAGE   \* MERGEFORMAT</w:instrText>
                    </w:r>
                    <w:r w:rsidRPr="00D17C0B">
                      <w:fldChar w:fldCharType="separate"/>
                    </w:r>
                    <w:r w:rsidRPr="00D17C0B">
                      <w:rPr>
                        <w:noProof/>
                      </w:rPr>
                      <w:t>5</w:t>
                    </w:r>
                    <w:r w:rsidRPr="00D17C0B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783138FA" w14:textId="77777777" w:rsidR="006C62E1" w:rsidRPr="00D17C0B" w:rsidRDefault="006C62E1" w:rsidP="00346FA9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CBEF" w14:textId="5BCF6789" w:rsidR="00C662B5" w:rsidRDefault="00C35285" w:rsidP="00346FA9">
    <w:pPr>
      <w:pStyle w:val="Fuzeile"/>
    </w:pPr>
    <w:sdt>
      <w:sdtPr>
        <w:alias w:val="Titel"/>
        <w:tag w:val=""/>
        <w:id w:val="1573085349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>
          <w:t>DECLARATION</w:t>
        </w:r>
      </w:sdtContent>
    </w:sdt>
    <w:r w:rsidR="00C662B5">
      <w:rPr>
        <w:noProof/>
      </w:rPr>
      <w:drawing>
        <wp:anchor distT="0" distB="0" distL="114300" distR="114300" simplePos="0" relativeHeight="251725823" behindDoc="1" locked="1" layoutInCell="1" allowOverlap="1" wp14:anchorId="5D49AFA2" wp14:editId="6EE3B6EA">
          <wp:simplePos x="0" y="0"/>
          <wp:positionH relativeFrom="page">
            <wp:posOffset>601345</wp:posOffset>
          </wp:positionH>
          <wp:positionV relativeFrom="page">
            <wp:posOffset>299085</wp:posOffset>
          </wp:positionV>
          <wp:extent cx="2314800" cy="1116000"/>
          <wp:effectExtent l="0" t="0" r="0" b="8255"/>
          <wp:wrapNone/>
          <wp:docPr id="851136370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8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2B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4799" behindDoc="0" locked="1" layoutInCell="1" allowOverlap="1" wp14:anchorId="30ED106A" wp14:editId="119B917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1338893582" name="Textfeld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6051D" w14:textId="77777777" w:rsidR="00C662B5" w:rsidRPr="005C6148" w:rsidRDefault="00C662B5" w:rsidP="00217A61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916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D106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margin-left:-1.6pt;margin-top:0;width:49.6pt;height:45.35pt;z-index:2517247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" filled="f" stroked="f" strokeweight=".5pt">
              <v:textbox inset="0,0,0,8.1mm">
                <w:txbxContent>
                  <w:p w14:paraId="1E16051D" w14:textId="77777777" w:rsidR="00C662B5" w:rsidRPr="005C6148" w:rsidRDefault="00C662B5" w:rsidP="00217A61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36968490" w14:textId="77777777" w:rsidR="00F134E1" w:rsidRPr="00D17C0B" w:rsidRDefault="00F134E1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CFEA" w14:textId="77777777" w:rsidR="00C35285" w:rsidRPr="00D17C0B" w:rsidRDefault="00C35285" w:rsidP="00F91D37">
      <w:pPr>
        <w:spacing w:line="240" w:lineRule="auto"/>
      </w:pPr>
      <w:r w:rsidRPr="00D17C0B">
        <w:separator/>
      </w:r>
    </w:p>
  </w:footnote>
  <w:footnote w:type="continuationSeparator" w:id="0">
    <w:p w14:paraId="0CC78994" w14:textId="77777777" w:rsidR="00C35285" w:rsidRPr="00D17C0B" w:rsidRDefault="00C35285" w:rsidP="00F91D37">
      <w:pPr>
        <w:spacing w:line="240" w:lineRule="auto"/>
      </w:pPr>
      <w:r w:rsidRPr="00D17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70C" w14:textId="41051B70" w:rsidR="005C6148" w:rsidRPr="00D17C0B" w:rsidRDefault="00C35285" w:rsidP="00346FA9">
    <w:pPr>
      <w:pStyle w:val="Kopfzeile"/>
      <w:jc w:val="center"/>
    </w:pPr>
    <w:r w:rsidRPr="00C35285">
      <w:rPr>
        <w:b/>
        <w:bCs/>
        <w:noProof/>
        <w:szCs w:val="14"/>
      </w:rPr>
      <mc:AlternateContent>
        <mc:Choice Requires="wps">
          <w:drawing>
            <wp:anchor distT="0" distB="0" distL="114300" distR="114300" simplePos="0" relativeHeight="251730943" behindDoc="0" locked="1" layoutInCell="1" allowOverlap="1" wp14:anchorId="7BFA6F93" wp14:editId="51975D1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47200" cy="590400"/>
              <wp:effectExtent l="0" t="0" r="0" b="635"/>
              <wp:wrapNone/>
              <wp:docPr id="1826081884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200" cy="59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9F9E8" w14:textId="77777777" w:rsidR="00C35285" w:rsidRPr="00B47E18" w:rsidRDefault="00C35285" w:rsidP="00B47E18">
                          <w:pPr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innosuisse.ch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0" rIns="7488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A6F9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left:0;text-align:left;margin-left:62.75pt;margin-top:0;width:113.95pt;height:46.5pt;z-index:2517309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" filled="f" stroked="f" strokeweight=".5pt">
              <v:textbox inset="0,10mm,20.8mm,0">
                <w:txbxContent>
                  <w:p w14:paraId="5049F9E8" w14:textId="77777777" w:rsidR="00C35285" w:rsidRPr="00B47E18" w:rsidRDefault="00C35285" w:rsidP="00B47E18">
                    <w:pPr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innosuisse.ch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35285">
      <w:rPr>
        <w:b/>
        <w:bCs/>
        <w:noProof/>
        <w:szCs w:val="14"/>
      </w:rPr>
      <mc:AlternateContent>
        <mc:Choice Requires="wps">
          <w:drawing>
            <wp:anchor distT="0" distB="0" distL="114300" distR="114300" simplePos="0" relativeHeight="251729919" behindDoc="1" locked="1" layoutInCell="1" allowOverlap="1" wp14:anchorId="36DA99B7" wp14:editId="7B47C5F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8400" cy="680400"/>
              <wp:effectExtent l="0" t="0" r="0" b="5715"/>
              <wp:wrapNone/>
              <wp:docPr id="1155176494" name="Grafi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98400" cy="680400"/>
                      </a:xfrm>
                      <a:custGeom>
                        <a:avLst/>
                        <a:gdLst>
                          <a:gd name="connsiteX0" fmla="*/ 1877949 w 1877949"/>
                          <a:gd name="connsiteY0" fmla="*/ 509588 h 509587"/>
                          <a:gd name="connsiteX1" fmla="*/ 1181291 w 1877949"/>
                          <a:gd name="connsiteY1" fmla="*/ 509588 h 509587"/>
                          <a:gd name="connsiteX2" fmla="*/ 0 w 1877949"/>
                          <a:gd name="connsiteY2" fmla="*/ 0 h 509587"/>
                          <a:gd name="connsiteX3" fmla="*/ 1877949 w 1877949"/>
                          <a:gd name="connsiteY3" fmla="*/ 0 h 509587"/>
                          <a:gd name="connsiteX4" fmla="*/ 1877949 w 1877949"/>
                          <a:gd name="connsiteY4" fmla="*/ 509588 h 509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877949" h="509587">
                            <a:moveTo>
                              <a:pt x="1877949" y="509588"/>
                            </a:moveTo>
                            <a:lnTo>
                              <a:pt x="1181291" y="509588"/>
                            </a:lnTo>
                            <a:cubicBezTo>
                              <a:pt x="447104" y="509588"/>
                              <a:pt x="388144" y="110490"/>
                              <a:pt x="0" y="0"/>
                            </a:cubicBezTo>
                            <a:cubicBezTo>
                              <a:pt x="0" y="0"/>
                              <a:pt x="1877949" y="0"/>
                              <a:pt x="1877949" y="0"/>
                            </a:cubicBezTo>
                            <a:lnTo>
                              <a:pt x="1877949" y="509588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57306" id="Grafik 7" o:spid="_x0000_s1026" style="position:absolute;margin-left:145.5pt;margin-top:0;width:196.7pt;height:53.55pt;z-index:-25158656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877949,50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" path="m1877949,509588r-696658,c447104,509588,388144,110490,,,,,1877949,,1877949,r,509588xe" fillcolor="#06f7da [3204]" stroked="f">
              <v:stroke joinstyle="miter"/>
              <v:path arrowok="t" o:connecttype="custom" o:connectlocs="2498400,680401;1571575,680401;0,0;2498400,0;2498400,680401" o:connectangles="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C79E" w14:textId="78D02C3A" w:rsidR="00F134E1" w:rsidRPr="00D17C0B" w:rsidRDefault="00C35285" w:rsidP="009317AC">
    <w:pPr>
      <w:pStyle w:val="Kopfzeile"/>
      <w:jc w:val="center"/>
    </w:pPr>
    <w:r w:rsidRPr="00346FA9">
      <w:rPr>
        <w:noProof/>
      </w:rPr>
      <mc:AlternateContent>
        <mc:Choice Requires="wps">
          <w:drawing>
            <wp:anchor distT="0" distB="0" distL="114300" distR="114300" simplePos="0" relativeHeight="251727871" behindDoc="0" locked="1" layoutInCell="1" allowOverlap="1" wp14:anchorId="653DAF4B" wp14:editId="0A7AC4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986000" cy="1353600"/>
              <wp:effectExtent l="0" t="0" r="5715" b="0"/>
              <wp:wrapNone/>
              <wp:docPr id="1846632708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986000" cy="1353600"/>
                      </a:xfrm>
                      <a:custGeom>
                        <a:avLst/>
                        <a:gdLst>
                          <a:gd name="connsiteX0" fmla="*/ 3543300 w 3543300"/>
                          <a:gd name="connsiteY0" fmla="*/ 961549 h 961548"/>
                          <a:gd name="connsiteX1" fmla="*/ 2228850 w 3543300"/>
                          <a:gd name="connsiteY1" fmla="*/ 961549 h 961548"/>
                          <a:gd name="connsiteX2" fmla="*/ 0 w 3543300"/>
                          <a:gd name="connsiteY2" fmla="*/ 0 h 961548"/>
                          <a:gd name="connsiteX3" fmla="*/ 3543300 w 3543300"/>
                          <a:gd name="connsiteY3" fmla="*/ 0 h 961548"/>
                          <a:gd name="connsiteX4" fmla="*/ 3543300 w 3543300"/>
                          <a:gd name="connsiteY4" fmla="*/ 961549 h 9615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43300" h="961548">
                            <a:moveTo>
                              <a:pt x="3543300" y="961549"/>
                            </a:moveTo>
                            <a:lnTo>
                              <a:pt x="2228850" y="961549"/>
                            </a:lnTo>
                            <a:cubicBezTo>
                              <a:pt x="843629" y="961549"/>
                              <a:pt x="732473" y="208407"/>
                              <a:pt x="0" y="0"/>
                            </a:cubicBezTo>
                            <a:cubicBezTo>
                              <a:pt x="-190" y="0"/>
                              <a:pt x="3543300" y="0"/>
                              <a:pt x="3543300" y="0"/>
                            </a:cubicBezTo>
                            <a:lnTo>
                              <a:pt x="3543300" y="961549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8CF51" id="Grafik 4" o:spid="_x0000_s1026" style="position:absolute;margin-left:341.4pt;margin-top:0;width:392.6pt;height:106.6pt;z-index:2517278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3543300,96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" path="m3543300,961549r-1314450,c843629,961549,732473,208407,,,-190,,3543300,,3543300,r,961549xe" fillcolor="#06f7da [3204]" stroked="f">
              <v:stroke joinstyle="miter"/>
              <v:path arrowok="t" o:connecttype="custom" o:connectlocs="4986000,1353601;3136355,1353601;0,0;4986000,0;4986000,1353601" o:connectangles="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EF88C568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E63FE"/>
    <w:multiLevelType w:val="multilevel"/>
    <w:tmpl w:val="EF88C568"/>
    <w:numStyleLink w:val="NummerierteberschriftenListe"/>
  </w:abstractNum>
  <w:abstractNum w:abstractNumId="14" w15:restartNumberingAfterBreak="0">
    <w:nsid w:val="13DF75C0"/>
    <w:multiLevelType w:val="multilevel"/>
    <w:tmpl w:val="62086254"/>
    <w:numStyleLink w:val="AufzhlungenListe"/>
  </w:abstractNum>
  <w:abstractNum w:abstractNumId="15" w15:restartNumberingAfterBreak="0">
    <w:nsid w:val="198A7877"/>
    <w:multiLevelType w:val="multilevel"/>
    <w:tmpl w:val="B7ACEF0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62086254"/>
    <w:styleLink w:val="AufzhlungenListe"/>
    <w:lvl w:ilvl="0">
      <w:start w:val="1"/>
      <w:numFmt w:val="bullet"/>
      <w:pStyle w:val="BulletList1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pStyle w:val="BulletList2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BulletList3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5C5343C"/>
    <w:multiLevelType w:val="multilevel"/>
    <w:tmpl w:val="62086254"/>
    <w:numStyleLink w:val="AufzhlungenListe"/>
  </w:abstractNum>
  <w:abstractNum w:abstractNumId="19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563A2"/>
    <w:multiLevelType w:val="multilevel"/>
    <w:tmpl w:val="62086254"/>
    <w:numStyleLink w:val="AufzhlungenListe"/>
  </w:abstractNum>
  <w:abstractNum w:abstractNumId="21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berlist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berlist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berlist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berlist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D159C"/>
    <w:multiLevelType w:val="multilevel"/>
    <w:tmpl w:val="62086254"/>
    <w:numStyleLink w:val="AufzhlungenListe"/>
  </w:abstractNum>
  <w:abstractNum w:abstractNumId="34" w15:restartNumberingAfterBreak="0">
    <w:nsid w:val="69C61EE2"/>
    <w:multiLevelType w:val="multilevel"/>
    <w:tmpl w:val="62086254"/>
    <w:numStyleLink w:val="AufzhlungenListe"/>
  </w:abstractNum>
  <w:abstractNum w:abstractNumId="35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515528"/>
    <w:multiLevelType w:val="multilevel"/>
    <w:tmpl w:val="62086254"/>
    <w:numStyleLink w:val="AufzhlungenListe"/>
  </w:abstractNum>
  <w:abstractNum w:abstractNumId="3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7"/>
  </w:num>
  <w:num w:numId="13">
    <w:abstractNumId w:val="23"/>
  </w:num>
  <w:num w:numId="14">
    <w:abstractNumId w:val="39"/>
  </w:num>
  <w:num w:numId="15">
    <w:abstractNumId w:val="37"/>
  </w:num>
  <w:num w:numId="16">
    <w:abstractNumId w:val="16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2"/>
  </w:num>
  <w:num w:numId="21">
    <w:abstractNumId w:val="31"/>
  </w:num>
  <w:num w:numId="22">
    <w:abstractNumId w:val="30"/>
  </w:num>
  <w:num w:numId="23">
    <w:abstractNumId w:val="19"/>
  </w:num>
  <w:num w:numId="24">
    <w:abstractNumId w:val="25"/>
  </w:num>
  <w:num w:numId="25">
    <w:abstractNumId w:val="32"/>
  </w:num>
  <w:num w:numId="26">
    <w:abstractNumId w:val="28"/>
  </w:num>
  <w:num w:numId="27">
    <w:abstractNumId w:val="21"/>
  </w:num>
  <w:num w:numId="28">
    <w:abstractNumId w:val="15"/>
  </w:num>
  <w:num w:numId="29">
    <w:abstractNumId w:val="29"/>
  </w:num>
  <w:num w:numId="30">
    <w:abstractNumId w:val="10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3"/>
  </w:num>
  <w:num w:numId="42">
    <w:abstractNumId w:val="38"/>
  </w:num>
  <w:num w:numId="43">
    <w:abstractNumId w:val="34"/>
  </w:num>
  <w:num w:numId="44">
    <w:abstractNumId w:val="14"/>
  </w:num>
  <w:num w:numId="45">
    <w:abstractNumId w:val="18"/>
  </w:num>
  <w:num w:numId="46">
    <w:abstractNumId w:val="13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85"/>
    <w:rsid w:val="00002978"/>
    <w:rsid w:val="00003A9F"/>
    <w:rsid w:val="0001010F"/>
    <w:rsid w:val="000137EC"/>
    <w:rsid w:val="00025CEC"/>
    <w:rsid w:val="000266B7"/>
    <w:rsid w:val="00026A79"/>
    <w:rsid w:val="000302EC"/>
    <w:rsid w:val="00032B92"/>
    <w:rsid w:val="00032BCD"/>
    <w:rsid w:val="00032F85"/>
    <w:rsid w:val="00032FC2"/>
    <w:rsid w:val="000355BF"/>
    <w:rsid w:val="000366B3"/>
    <w:rsid w:val="000409C8"/>
    <w:rsid w:val="00041700"/>
    <w:rsid w:val="00055041"/>
    <w:rsid w:val="00063BC2"/>
    <w:rsid w:val="000701F1"/>
    <w:rsid w:val="00070BA5"/>
    <w:rsid w:val="00071780"/>
    <w:rsid w:val="000803EB"/>
    <w:rsid w:val="00083012"/>
    <w:rsid w:val="00090380"/>
    <w:rsid w:val="00093FA2"/>
    <w:rsid w:val="000947ED"/>
    <w:rsid w:val="00096E8E"/>
    <w:rsid w:val="00097175"/>
    <w:rsid w:val="000A1884"/>
    <w:rsid w:val="000A24EC"/>
    <w:rsid w:val="000A2660"/>
    <w:rsid w:val="000A2BE5"/>
    <w:rsid w:val="000B183F"/>
    <w:rsid w:val="000B527E"/>
    <w:rsid w:val="000B595D"/>
    <w:rsid w:val="000C06C5"/>
    <w:rsid w:val="000C49C1"/>
    <w:rsid w:val="000D1743"/>
    <w:rsid w:val="000D1BB6"/>
    <w:rsid w:val="000D3F63"/>
    <w:rsid w:val="000E7543"/>
    <w:rsid w:val="000E756F"/>
    <w:rsid w:val="000F1D2B"/>
    <w:rsid w:val="000F4BAB"/>
    <w:rsid w:val="0010021F"/>
    <w:rsid w:val="00102345"/>
    <w:rsid w:val="00104B6A"/>
    <w:rsid w:val="001055E2"/>
    <w:rsid w:val="00106688"/>
    <w:rsid w:val="00107F09"/>
    <w:rsid w:val="001134C7"/>
    <w:rsid w:val="00113CB8"/>
    <w:rsid w:val="0012151C"/>
    <w:rsid w:val="00127BBA"/>
    <w:rsid w:val="001316E0"/>
    <w:rsid w:val="00133CFB"/>
    <w:rsid w:val="0013611B"/>
    <w:rsid w:val="001375AB"/>
    <w:rsid w:val="00144122"/>
    <w:rsid w:val="00145E6F"/>
    <w:rsid w:val="001506E7"/>
    <w:rsid w:val="001514C0"/>
    <w:rsid w:val="00154677"/>
    <w:rsid w:val="00157ECA"/>
    <w:rsid w:val="00165F95"/>
    <w:rsid w:val="0016774B"/>
    <w:rsid w:val="00167916"/>
    <w:rsid w:val="00171870"/>
    <w:rsid w:val="0017204E"/>
    <w:rsid w:val="00181D6A"/>
    <w:rsid w:val="00187152"/>
    <w:rsid w:val="00192AB4"/>
    <w:rsid w:val="001A0F72"/>
    <w:rsid w:val="001A3606"/>
    <w:rsid w:val="001A43BD"/>
    <w:rsid w:val="001B0A7F"/>
    <w:rsid w:val="001C4A15"/>
    <w:rsid w:val="001E18FE"/>
    <w:rsid w:val="001E73F4"/>
    <w:rsid w:val="001F0CDF"/>
    <w:rsid w:val="001F4A7E"/>
    <w:rsid w:val="001F4B8C"/>
    <w:rsid w:val="001F4F9B"/>
    <w:rsid w:val="00214EEC"/>
    <w:rsid w:val="00216D94"/>
    <w:rsid w:val="00217A61"/>
    <w:rsid w:val="0022685B"/>
    <w:rsid w:val="0023018C"/>
    <w:rsid w:val="0023205B"/>
    <w:rsid w:val="002369CE"/>
    <w:rsid w:val="00243D92"/>
    <w:rsid w:val="002466D7"/>
    <w:rsid w:val="00247905"/>
    <w:rsid w:val="002522AA"/>
    <w:rsid w:val="0025644A"/>
    <w:rsid w:val="0026146C"/>
    <w:rsid w:val="00265789"/>
    <w:rsid w:val="00267F71"/>
    <w:rsid w:val="002726D9"/>
    <w:rsid w:val="00273EBC"/>
    <w:rsid w:val="00274B98"/>
    <w:rsid w:val="0027532C"/>
    <w:rsid w:val="00283995"/>
    <w:rsid w:val="002900F4"/>
    <w:rsid w:val="00290E37"/>
    <w:rsid w:val="00292375"/>
    <w:rsid w:val="00295480"/>
    <w:rsid w:val="002A6277"/>
    <w:rsid w:val="002B1F0B"/>
    <w:rsid w:val="002B496D"/>
    <w:rsid w:val="002B4AE5"/>
    <w:rsid w:val="002B551B"/>
    <w:rsid w:val="002C163B"/>
    <w:rsid w:val="002C2C86"/>
    <w:rsid w:val="002D272F"/>
    <w:rsid w:val="002D3839"/>
    <w:rsid w:val="002D38AE"/>
    <w:rsid w:val="002D709C"/>
    <w:rsid w:val="002F06AA"/>
    <w:rsid w:val="002F68A2"/>
    <w:rsid w:val="0030245A"/>
    <w:rsid w:val="00302BB6"/>
    <w:rsid w:val="00303B73"/>
    <w:rsid w:val="00304C57"/>
    <w:rsid w:val="003065CA"/>
    <w:rsid w:val="00307A5B"/>
    <w:rsid w:val="00313B9E"/>
    <w:rsid w:val="00314C63"/>
    <w:rsid w:val="0032330D"/>
    <w:rsid w:val="00333A1B"/>
    <w:rsid w:val="00337EC8"/>
    <w:rsid w:val="0034134D"/>
    <w:rsid w:val="00343A7F"/>
    <w:rsid w:val="00346FA9"/>
    <w:rsid w:val="00347F53"/>
    <w:rsid w:val="003514EE"/>
    <w:rsid w:val="00363671"/>
    <w:rsid w:val="00364EE3"/>
    <w:rsid w:val="00371E1F"/>
    <w:rsid w:val="0037396C"/>
    <w:rsid w:val="0037405C"/>
    <w:rsid w:val="003757E4"/>
    <w:rsid w:val="00375834"/>
    <w:rsid w:val="00375CD2"/>
    <w:rsid w:val="00381BA9"/>
    <w:rsid w:val="0039124E"/>
    <w:rsid w:val="00392692"/>
    <w:rsid w:val="00394EB2"/>
    <w:rsid w:val="00395A1F"/>
    <w:rsid w:val="00396DAD"/>
    <w:rsid w:val="00397B92"/>
    <w:rsid w:val="003A796E"/>
    <w:rsid w:val="003B3A2F"/>
    <w:rsid w:val="003C3AED"/>
    <w:rsid w:val="003C3D32"/>
    <w:rsid w:val="003C7AA5"/>
    <w:rsid w:val="003D0FAA"/>
    <w:rsid w:val="003F012A"/>
    <w:rsid w:val="003F1A56"/>
    <w:rsid w:val="00401901"/>
    <w:rsid w:val="004032C2"/>
    <w:rsid w:val="004055D4"/>
    <w:rsid w:val="00417CAE"/>
    <w:rsid w:val="0042454D"/>
    <w:rsid w:val="0043314B"/>
    <w:rsid w:val="00444695"/>
    <w:rsid w:val="00452D49"/>
    <w:rsid w:val="0045362B"/>
    <w:rsid w:val="0046341E"/>
    <w:rsid w:val="00471D34"/>
    <w:rsid w:val="00480603"/>
    <w:rsid w:val="004815F1"/>
    <w:rsid w:val="00486DBB"/>
    <w:rsid w:val="00490502"/>
    <w:rsid w:val="00490FC3"/>
    <w:rsid w:val="00494FD7"/>
    <w:rsid w:val="00495F83"/>
    <w:rsid w:val="004A039B"/>
    <w:rsid w:val="004A06E0"/>
    <w:rsid w:val="004A21D1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E11F8"/>
    <w:rsid w:val="004F22CB"/>
    <w:rsid w:val="004F3283"/>
    <w:rsid w:val="00500294"/>
    <w:rsid w:val="00520FD1"/>
    <w:rsid w:val="00525B53"/>
    <w:rsid w:val="00526C93"/>
    <w:rsid w:val="00532D0B"/>
    <w:rsid w:val="005339AE"/>
    <w:rsid w:val="00535EA2"/>
    <w:rsid w:val="00537410"/>
    <w:rsid w:val="00543061"/>
    <w:rsid w:val="00550787"/>
    <w:rsid w:val="00554D4C"/>
    <w:rsid w:val="00562128"/>
    <w:rsid w:val="00576439"/>
    <w:rsid w:val="00580CA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44D5"/>
    <w:rsid w:val="00606319"/>
    <w:rsid w:val="00606EF4"/>
    <w:rsid w:val="00617B57"/>
    <w:rsid w:val="00621BC8"/>
    <w:rsid w:val="00622481"/>
    <w:rsid w:val="00622FDC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70822"/>
    <w:rsid w:val="00672E90"/>
    <w:rsid w:val="00686D14"/>
    <w:rsid w:val="00687ED7"/>
    <w:rsid w:val="006A157B"/>
    <w:rsid w:val="006A3921"/>
    <w:rsid w:val="006B2465"/>
    <w:rsid w:val="006B2AAE"/>
    <w:rsid w:val="006B3083"/>
    <w:rsid w:val="006B5345"/>
    <w:rsid w:val="006C144C"/>
    <w:rsid w:val="006C62E1"/>
    <w:rsid w:val="006C6A0D"/>
    <w:rsid w:val="006D5775"/>
    <w:rsid w:val="006E0F4E"/>
    <w:rsid w:val="006E4AF1"/>
    <w:rsid w:val="006F0345"/>
    <w:rsid w:val="006F0469"/>
    <w:rsid w:val="006F5C45"/>
    <w:rsid w:val="006F65B3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46A9B"/>
    <w:rsid w:val="0075366F"/>
    <w:rsid w:val="00754485"/>
    <w:rsid w:val="00755641"/>
    <w:rsid w:val="00767D3B"/>
    <w:rsid w:val="007721BF"/>
    <w:rsid w:val="00774E70"/>
    <w:rsid w:val="0078181E"/>
    <w:rsid w:val="007820CB"/>
    <w:rsid w:val="00783E8E"/>
    <w:rsid w:val="00784E2E"/>
    <w:rsid w:val="00796CEE"/>
    <w:rsid w:val="007A0285"/>
    <w:rsid w:val="007A1F02"/>
    <w:rsid w:val="007A4664"/>
    <w:rsid w:val="007B514D"/>
    <w:rsid w:val="007B5396"/>
    <w:rsid w:val="007C0B2A"/>
    <w:rsid w:val="007D038B"/>
    <w:rsid w:val="007E0460"/>
    <w:rsid w:val="007E0D10"/>
    <w:rsid w:val="007F03AC"/>
    <w:rsid w:val="007F2F7E"/>
    <w:rsid w:val="00801C0B"/>
    <w:rsid w:val="00804AB5"/>
    <w:rsid w:val="0080701C"/>
    <w:rsid w:val="00812670"/>
    <w:rsid w:val="0081679A"/>
    <w:rsid w:val="00833960"/>
    <w:rsid w:val="00841B44"/>
    <w:rsid w:val="00844B19"/>
    <w:rsid w:val="00844B72"/>
    <w:rsid w:val="0084715E"/>
    <w:rsid w:val="0085093C"/>
    <w:rsid w:val="00853121"/>
    <w:rsid w:val="00853491"/>
    <w:rsid w:val="0085454F"/>
    <w:rsid w:val="00857D8A"/>
    <w:rsid w:val="008602F9"/>
    <w:rsid w:val="00861F46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342F"/>
    <w:rsid w:val="008C41F6"/>
    <w:rsid w:val="009235A2"/>
    <w:rsid w:val="00923CE4"/>
    <w:rsid w:val="009317AC"/>
    <w:rsid w:val="0093619F"/>
    <w:rsid w:val="00942135"/>
    <w:rsid w:val="009427E5"/>
    <w:rsid w:val="009454B7"/>
    <w:rsid w:val="009475B8"/>
    <w:rsid w:val="00953F95"/>
    <w:rsid w:val="009613D8"/>
    <w:rsid w:val="00961E8E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65"/>
    <w:rsid w:val="009A1DB4"/>
    <w:rsid w:val="009B030C"/>
    <w:rsid w:val="009B0C96"/>
    <w:rsid w:val="009B100D"/>
    <w:rsid w:val="009B37A7"/>
    <w:rsid w:val="009B75B2"/>
    <w:rsid w:val="009C0F32"/>
    <w:rsid w:val="009C11FE"/>
    <w:rsid w:val="009C222B"/>
    <w:rsid w:val="009C64D7"/>
    <w:rsid w:val="009C67A8"/>
    <w:rsid w:val="009C6E8A"/>
    <w:rsid w:val="009D1D6A"/>
    <w:rsid w:val="009D201B"/>
    <w:rsid w:val="009D56F7"/>
    <w:rsid w:val="009D5D9C"/>
    <w:rsid w:val="009E2171"/>
    <w:rsid w:val="009F3E6A"/>
    <w:rsid w:val="009F3F86"/>
    <w:rsid w:val="009F60D0"/>
    <w:rsid w:val="00A02378"/>
    <w:rsid w:val="00A03638"/>
    <w:rsid w:val="00A04BF0"/>
    <w:rsid w:val="00A06F53"/>
    <w:rsid w:val="00A14C78"/>
    <w:rsid w:val="00A211F7"/>
    <w:rsid w:val="00A2146D"/>
    <w:rsid w:val="00A25F7E"/>
    <w:rsid w:val="00A26524"/>
    <w:rsid w:val="00A36D88"/>
    <w:rsid w:val="00A43EDD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91989"/>
    <w:rsid w:val="00A960B8"/>
    <w:rsid w:val="00AA5DDC"/>
    <w:rsid w:val="00AB605E"/>
    <w:rsid w:val="00AC0DF9"/>
    <w:rsid w:val="00AC2D5B"/>
    <w:rsid w:val="00AC370F"/>
    <w:rsid w:val="00AC3C0A"/>
    <w:rsid w:val="00AC6321"/>
    <w:rsid w:val="00AD14F6"/>
    <w:rsid w:val="00AD36B2"/>
    <w:rsid w:val="00AD5C8F"/>
    <w:rsid w:val="00AE017A"/>
    <w:rsid w:val="00AE2308"/>
    <w:rsid w:val="00AE26E8"/>
    <w:rsid w:val="00AE6EB7"/>
    <w:rsid w:val="00AE70F3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7E4"/>
    <w:rsid w:val="00B24B2A"/>
    <w:rsid w:val="00B324C1"/>
    <w:rsid w:val="00B32881"/>
    <w:rsid w:val="00B32ABB"/>
    <w:rsid w:val="00B41FD3"/>
    <w:rsid w:val="00B426D3"/>
    <w:rsid w:val="00B4302D"/>
    <w:rsid w:val="00B431DE"/>
    <w:rsid w:val="00B43537"/>
    <w:rsid w:val="00B452C0"/>
    <w:rsid w:val="00B47D2B"/>
    <w:rsid w:val="00B47E18"/>
    <w:rsid w:val="00B559A9"/>
    <w:rsid w:val="00B622CF"/>
    <w:rsid w:val="00B642EF"/>
    <w:rsid w:val="00B653F9"/>
    <w:rsid w:val="00B67D13"/>
    <w:rsid w:val="00B7071D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5285"/>
    <w:rsid w:val="00C360C0"/>
    <w:rsid w:val="00C3674D"/>
    <w:rsid w:val="00C43EDE"/>
    <w:rsid w:val="00C471D9"/>
    <w:rsid w:val="00C51D2F"/>
    <w:rsid w:val="00C60AC3"/>
    <w:rsid w:val="00C64E5C"/>
    <w:rsid w:val="00C656F3"/>
    <w:rsid w:val="00C662B5"/>
    <w:rsid w:val="00C73727"/>
    <w:rsid w:val="00C7632D"/>
    <w:rsid w:val="00C83AAB"/>
    <w:rsid w:val="00C877E2"/>
    <w:rsid w:val="00C97383"/>
    <w:rsid w:val="00C97ADB"/>
    <w:rsid w:val="00CA348A"/>
    <w:rsid w:val="00CA5EF8"/>
    <w:rsid w:val="00CB0E60"/>
    <w:rsid w:val="00CB2CE6"/>
    <w:rsid w:val="00CC06EF"/>
    <w:rsid w:val="00CD0374"/>
    <w:rsid w:val="00CD775B"/>
    <w:rsid w:val="00CE0851"/>
    <w:rsid w:val="00CE2A0C"/>
    <w:rsid w:val="00CF08BB"/>
    <w:rsid w:val="00CF1E53"/>
    <w:rsid w:val="00CF2ABD"/>
    <w:rsid w:val="00CF4930"/>
    <w:rsid w:val="00D00E26"/>
    <w:rsid w:val="00D025D2"/>
    <w:rsid w:val="00D031C3"/>
    <w:rsid w:val="00D1389A"/>
    <w:rsid w:val="00D13DAC"/>
    <w:rsid w:val="00D17C0B"/>
    <w:rsid w:val="00D30E68"/>
    <w:rsid w:val="00D31037"/>
    <w:rsid w:val="00D3292D"/>
    <w:rsid w:val="00D33E42"/>
    <w:rsid w:val="00D36D26"/>
    <w:rsid w:val="00D54A24"/>
    <w:rsid w:val="00D57397"/>
    <w:rsid w:val="00D61996"/>
    <w:rsid w:val="00D62680"/>
    <w:rsid w:val="00D62D83"/>
    <w:rsid w:val="00D654CD"/>
    <w:rsid w:val="00D6722C"/>
    <w:rsid w:val="00D678C7"/>
    <w:rsid w:val="00D71120"/>
    <w:rsid w:val="00D74C59"/>
    <w:rsid w:val="00D8261A"/>
    <w:rsid w:val="00D90644"/>
    <w:rsid w:val="00D91E10"/>
    <w:rsid w:val="00D9287D"/>
    <w:rsid w:val="00D9415C"/>
    <w:rsid w:val="00D95311"/>
    <w:rsid w:val="00D9553C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F0A6A"/>
    <w:rsid w:val="00E0011A"/>
    <w:rsid w:val="00E0213F"/>
    <w:rsid w:val="00E02496"/>
    <w:rsid w:val="00E13147"/>
    <w:rsid w:val="00E23638"/>
    <w:rsid w:val="00E25DCD"/>
    <w:rsid w:val="00E269E1"/>
    <w:rsid w:val="00E26B35"/>
    <w:rsid w:val="00E326FF"/>
    <w:rsid w:val="00E414A0"/>
    <w:rsid w:val="00E45F13"/>
    <w:rsid w:val="00E50336"/>
    <w:rsid w:val="00E510BC"/>
    <w:rsid w:val="00E52BA4"/>
    <w:rsid w:val="00E61256"/>
    <w:rsid w:val="00E62EFE"/>
    <w:rsid w:val="00E73CB2"/>
    <w:rsid w:val="00E81A79"/>
    <w:rsid w:val="00E8252C"/>
    <w:rsid w:val="00E839BA"/>
    <w:rsid w:val="00E8428A"/>
    <w:rsid w:val="00E97F7D"/>
    <w:rsid w:val="00EA59B8"/>
    <w:rsid w:val="00EA5A01"/>
    <w:rsid w:val="00EA6657"/>
    <w:rsid w:val="00EB2C17"/>
    <w:rsid w:val="00EC19E0"/>
    <w:rsid w:val="00EC2DF9"/>
    <w:rsid w:val="00EC6CDF"/>
    <w:rsid w:val="00EC7E47"/>
    <w:rsid w:val="00ED6B5D"/>
    <w:rsid w:val="00ED70C0"/>
    <w:rsid w:val="00EE6E36"/>
    <w:rsid w:val="00F016BC"/>
    <w:rsid w:val="00F0660B"/>
    <w:rsid w:val="00F10070"/>
    <w:rsid w:val="00F123AE"/>
    <w:rsid w:val="00F134E1"/>
    <w:rsid w:val="00F13EB2"/>
    <w:rsid w:val="00F16C91"/>
    <w:rsid w:val="00F16DD9"/>
    <w:rsid w:val="00F2201D"/>
    <w:rsid w:val="00F233E2"/>
    <w:rsid w:val="00F26721"/>
    <w:rsid w:val="00F32B93"/>
    <w:rsid w:val="00F45CDD"/>
    <w:rsid w:val="00F5551A"/>
    <w:rsid w:val="00F56AAB"/>
    <w:rsid w:val="00F600C7"/>
    <w:rsid w:val="00F6097D"/>
    <w:rsid w:val="00F64F61"/>
    <w:rsid w:val="00F679BE"/>
    <w:rsid w:val="00F72781"/>
    <w:rsid w:val="00F73331"/>
    <w:rsid w:val="00F87174"/>
    <w:rsid w:val="00F91D37"/>
    <w:rsid w:val="00F91DEC"/>
    <w:rsid w:val="00F93538"/>
    <w:rsid w:val="00F9610D"/>
    <w:rsid w:val="00F97739"/>
    <w:rsid w:val="00FB657F"/>
    <w:rsid w:val="00FC395D"/>
    <w:rsid w:val="00FC7645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FCDBD4"/>
  <w15:docId w15:val="{5B0B8538-8358-4945-A276-23B7987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7AC"/>
    <w:rPr>
      <w:lang w:val="en-GB"/>
    </w:rPr>
  </w:style>
  <w:style w:type="paragraph" w:styleId="berschrift1">
    <w:name w:val="heading 1"/>
    <w:aliases w:val="Heading 1"/>
    <w:basedOn w:val="Standard"/>
    <w:next w:val="Standard"/>
    <w:link w:val="berschrift1Zchn"/>
    <w:uiPriority w:val="9"/>
    <w:qFormat/>
    <w:rsid w:val="00D33E42"/>
    <w:pPr>
      <w:keepNext/>
      <w:keepLines/>
      <w:spacing w:before="360" w:after="1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Heading 2"/>
    <w:basedOn w:val="Standard"/>
    <w:next w:val="Standard"/>
    <w:link w:val="berschrift2Zchn"/>
    <w:uiPriority w:val="9"/>
    <w:qFormat/>
    <w:rsid w:val="00D33E42"/>
    <w:pPr>
      <w:keepNext/>
      <w:keepLines/>
      <w:spacing w:before="240" w:after="18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aliases w:val="Heading 3"/>
    <w:basedOn w:val="Standard"/>
    <w:next w:val="Standard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D33E42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1316E0"/>
    <w:rPr>
      <w:sz w:val="14"/>
    </w:rPr>
  </w:style>
  <w:style w:type="paragraph" w:styleId="Fuzeile">
    <w:name w:val="footer"/>
    <w:basedOn w:val="Standard"/>
    <w:link w:val="FuzeileZchn"/>
    <w:uiPriority w:val="86"/>
    <w:rsid w:val="00D33E42"/>
    <w:pPr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86"/>
    <w:rsid w:val="009317AC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Heading 1 Zchn"/>
    <w:basedOn w:val="Absatz-Standardschriftart"/>
    <w:link w:val="berschrift1"/>
    <w:uiPriority w:val="9"/>
    <w:rsid w:val="00D33E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uiPriority w:val="9"/>
    <w:rsid w:val="00D33E42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aliases w:val="Title"/>
    <w:basedOn w:val="Standard"/>
    <w:next w:val="Standard"/>
    <w:link w:val="TitelZchn"/>
    <w:uiPriority w:val="11"/>
    <w:qFormat/>
    <w:rsid w:val="008C41F6"/>
    <w:pPr>
      <w:spacing w:after="240"/>
      <w:contextualSpacing/>
    </w:pPr>
    <w:rPr>
      <w:rFonts w:asciiTheme="majorHAnsi" w:eastAsiaTheme="majorEastAsia" w:hAnsiTheme="majorHAnsi" w:cstheme="majorBidi"/>
      <w:b/>
      <w:sz w:val="36"/>
      <w:szCs w:val="52"/>
    </w:rPr>
  </w:style>
  <w:style w:type="character" w:customStyle="1" w:styleId="TitelZchn">
    <w:name w:val="Titel Zchn"/>
    <w:aliases w:val="Title Zchn"/>
    <w:basedOn w:val="Absatz-Standardschriftart"/>
    <w:link w:val="Titel"/>
    <w:uiPriority w:val="11"/>
    <w:rsid w:val="008C41F6"/>
    <w:rPr>
      <w:rFonts w:asciiTheme="majorHAnsi" w:eastAsiaTheme="majorEastAsia" w:hAnsiTheme="majorHAnsi" w:cstheme="majorBidi"/>
      <w:b/>
      <w:sz w:val="36"/>
      <w:szCs w:val="52"/>
      <w:lang w:val="en-GB"/>
    </w:rPr>
  </w:style>
  <w:style w:type="paragraph" w:customStyle="1" w:styleId="Brieftitel">
    <w:name w:val="Brieftitel"/>
    <w:basedOn w:val="Standard"/>
    <w:link w:val="BrieftitelZchn"/>
    <w:uiPriority w:val="14"/>
    <w:semiHidden/>
    <w:rsid w:val="00897EB0"/>
    <w:pPr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316E0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aliases w:val="Heading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16E0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16E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List1">
    <w:name w:val="Bullet List 1"/>
    <w:basedOn w:val="Listenabsatz"/>
    <w:uiPriority w:val="6"/>
    <w:qFormat/>
    <w:rsid w:val="00B01201"/>
    <w:pPr>
      <w:numPr>
        <w:numId w:val="45"/>
      </w:numPr>
    </w:pPr>
  </w:style>
  <w:style w:type="paragraph" w:customStyle="1" w:styleId="Traktandum-Text">
    <w:name w:val="Traktandum-Text"/>
    <w:basedOn w:val="BulletList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BulletList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Subtitle"/>
    <w:basedOn w:val="Standard"/>
    <w:next w:val="Standard"/>
    <w:link w:val="UntertitelZchn"/>
    <w:uiPriority w:val="12"/>
    <w:qFormat/>
    <w:rsid w:val="008C41F6"/>
    <w:pPr>
      <w:numPr>
        <w:ilvl w:val="1"/>
      </w:numPr>
      <w:spacing w:before="240"/>
    </w:pPr>
    <w:rPr>
      <w:rFonts w:eastAsiaTheme="minorEastAsia"/>
      <w:b/>
      <w:sz w:val="24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2"/>
    <w:rsid w:val="008C41F6"/>
    <w:rPr>
      <w:rFonts w:eastAsiaTheme="minorEastAsia"/>
      <w:b/>
      <w:sz w:val="24"/>
      <w:lang w:val="en-GB"/>
    </w:rPr>
  </w:style>
  <w:style w:type="paragraph" w:styleId="Datum">
    <w:name w:val="Date"/>
    <w:aliases w:val="Date"/>
    <w:basedOn w:val="Standard"/>
    <w:next w:val="Standard"/>
    <w:link w:val="DatumZchn"/>
    <w:uiPriority w:val="15"/>
    <w:rsid w:val="008C41F6"/>
    <w:pPr>
      <w:spacing w:after="480"/>
      <w:jc w:val="right"/>
    </w:pPr>
    <w:rPr>
      <w:sz w:val="18"/>
    </w:rPr>
  </w:style>
  <w:style w:type="character" w:customStyle="1" w:styleId="DatumZchn">
    <w:name w:val="Datum Zchn"/>
    <w:aliases w:val="Date Zchn"/>
    <w:basedOn w:val="Absatz-Standardschriftart"/>
    <w:link w:val="Datum"/>
    <w:uiPriority w:val="15"/>
    <w:rsid w:val="008C41F6"/>
    <w:rPr>
      <w:sz w:val="18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1316E0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0366B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BulletList2">
    <w:name w:val="Bullet List 2"/>
    <w:basedOn w:val="BulletList1"/>
    <w:uiPriority w:val="6"/>
    <w:qFormat/>
    <w:rsid w:val="004C3880"/>
    <w:pPr>
      <w:numPr>
        <w:ilvl w:val="1"/>
      </w:numPr>
    </w:pPr>
  </w:style>
  <w:style w:type="paragraph" w:customStyle="1" w:styleId="BulletList3">
    <w:name w:val="Bullet List 3"/>
    <w:basedOn w:val="BulletList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rsid w:val="00E8428A"/>
    <w:pPr>
      <w:jc w:val="right"/>
    </w:pPr>
  </w:style>
  <w:style w:type="paragraph" w:customStyle="1" w:styleId="Heading1numbered">
    <w:name w:val="Heading 1 numbered"/>
    <w:basedOn w:val="berschrift1"/>
    <w:next w:val="Standard"/>
    <w:uiPriority w:val="10"/>
    <w:qFormat/>
    <w:rsid w:val="00375CD2"/>
    <w:pPr>
      <w:numPr>
        <w:numId w:val="46"/>
      </w:numPr>
    </w:pPr>
  </w:style>
  <w:style w:type="paragraph" w:customStyle="1" w:styleId="Heading2numbered">
    <w:name w:val="Heading 2 numbered"/>
    <w:basedOn w:val="berschrift2"/>
    <w:next w:val="Standard"/>
    <w:uiPriority w:val="10"/>
    <w:qFormat/>
    <w:rsid w:val="00375CD2"/>
    <w:pPr>
      <w:numPr>
        <w:ilvl w:val="1"/>
        <w:numId w:val="46"/>
      </w:numPr>
    </w:pPr>
  </w:style>
  <w:style w:type="paragraph" w:customStyle="1" w:styleId="Heading3numbered">
    <w:name w:val="Heading 3 numbered"/>
    <w:basedOn w:val="berschrift3"/>
    <w:next w:val="Standard"/>
    <w:uiPriority w:val="10"/>
    <w:qFormat/>
    <w:rsid w:val="00375CD2"/>
    <w:pPr>
      <w:numPr>
        <w:ilvl w:val="2"/>
        <w:numId w:val="46"/>
      </w:numPr>
    </w:pPr>
  </w:style>
  <w:style w:type="paragraph" w:customStyle="1" w:styleId="Heading4numbered">
    <w:name w:val="Heading 4 numbered"/>
    <w:basedOn w:val="berschrift4"/>
    <w:next w:val="Standard"/>
    <w:uiPriority w:val="10"/>
    <w:semiHidden/>
    <w:rsid w:val="00375CD2"/>
    <w:pPr>
      <w:numPr>
        <w:ilvl w:val="3"/>
        <w:numId w:val="4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berlist1">
    <w:name w:val="Number list 1"/>
    <w:basedOn w:val="Standard"/>
    <w:uiPriority w:val="7"/>
    <w:qFormat/>
    <w:rsid w:val="00375CD2"/>
    <w:pPr>
      <w:numPr>
        <w:ilvl w:val="5"/>
        <w:numId w:val="46"/>
      </w:numPr>
    </w:pPr>
  </w:style>
  <w:style w:type="paragraph" w:customStyle="1" w:styleId="Numberlist2">
    <w:name w:val="Number list 2"/>
    <w:basedOn w:val="Numberlist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berlistabc">
    <w:name w:val="Number list abc"/>
    <w:basedOn w:val="Listenabsatz"/>
    <w:uiPriority w:val="8"/>
    <w:qFormat/>
    <w:rsid w:val="00375CD2"/>
    <w:pPr>
      <w:numPr>
        <w:ilvl w:val="8"/>
        <w:numId w:val="46"/>
      </w:numPr>
    </w:pPr>
  </w:style>
  <w:style w:type="paragraph" w:customStyle="1" w:styleId="Numberlist3">
    <w:name w:val="Number list 3"/>
    <w:basedOn w:val="Numberlist2"/>
    <w:uiPriority w:val="7"/>
    <w:rsid w:val="005A357F"/>
    <w:pPr>
      <w:numPr>
        <w:ilvl w:val="7"/>
      </w:numPr>
    </w:pPr>
  </w:style>
  <w:style w:type="paragraph" w:customStyle="1" w:styleId="Heading5numbered">
    <w:name w:val="Heading 5 numbered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Innosuisse">
    <w:name w:val="Erstellt durch Vorlagenbauer.ch für Innosuiss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1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33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4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Title2">
    <w:name w:val="Title 2"/>
    <w:basedOn w:val="Titel"/>
    <w:uiPriority w:val="11"/>
    <w:semiHidden/>
    <w:qFormat/>
    <w:rsid w:val="00621BC8"/>
    <w:pPr>
      <w:pBdr>
        <w:bottom w:val="single" w:sz="4" w:space="10" w:color="auto"/>
      </w:pBdr>
      <w:spacing w:before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projects@innosuiss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ams\Projekte\Vorlagen\Slidedecks,%20Word-%20&amp;%20Powerpoint-Vorlagen\Vorlagen%20f&#252;r%20den%20Web\EN_document%20Innosuisse%20V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DE2A9DB155438AA371708AB34E3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F753E-A31D-4868-9926-95A82BA8D199}"/>
      </w:docPartPr>
      <w:docPartBody>
        <w:p w:rsidR="00000000" w:rsidRDefault="00030BD6">
          <w:pPr>
            <w:pStyle w:val="88DE2A9DB155438AA371708AB34E36D8"/>
          </w:pPr>
          <w:r w:rsidRPr="00217A61">
            <w:rPr>
              <w:rStyle w:val="Platzhaltertext"/>
              <w:lang w:val="en-GB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Pr>
      <w:color w:val="E7E6E6" w:themeColor="background2"/>
    </w:rPr>
  </w:style>
  <w:style w:type="paragraph" w:customStyle="1" w:styleId="88DE2A9DB155438AA371708AB34E36D8">
    <w:name w:val="88DE2A9DB155438AA371708AB34E3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Benutzerdefiniert 179">
      <a:dk1>
        <a:sysClr val="windowText" lastClr="000000"/>
      </a:dk1>
      <a:lt1>
        <a:sysClr val="window" lastClr="FFFFFF"/>
      </a:lt1>
      <a:dk2>
        <a:srgbClr val="53565A"/>
      </a:dk2>
      <a:lt2>
        <a:srgbClr val="B9B9B9"/>
      </a:lt2>
      <a:accent1>
        <a:srgbClr val="06F7DA"/>
      </a:accent1>
      <a:accent2>
        <a:srgbClr val="A2AFE9"/>
      </a:accent2>
      <a:accent3>
        <a:srgbClr val="FCE300"/>
      </a:accent3>
      <a:accent4>
        <a:srgbClr val="FF8774"/>
      </a:accent4>
      <a:accent5>
        <a:srgbClr val="77C0FD"/>
      </a:accent5>
      <a:accent6>
        <a:srgbClr val="A4FD77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A2E50-6C74-484D-B012-F6A33217E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EN_document Innosuisse V3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Innosuisse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creator>Kolly Suzana Innosuisse</dc:creator>
  <dc:description>erstellt durch Vorlagenbauer.ch</dc:description>
  <cp:lastModifiedBy>Kolly Suzana Innosuisse</cp:lastModifiedBy>
  <cp:revision>1</cp:revision>
  <dcterms:created xsi:type="dcterms:W3CDTF">2025-07-08T11:22:00Z</dcterms:created>
  <dcterms:modified xsi:type="dcterms:W3CDTF">2025-07-08T11:24:00Z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