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66F3" w14:textId="77777777" w:rsidR="00261CD4" w:rsidRDefault="00261CD4" w:rsidP="00261CD4">
      <w:pPr>
        <w:pStyle w:val="Datum"/>
      </w:pPr>
      <w:r>
        <w:fldChar w:fldCharType="begin"/>
      </w:r>
      <w:r>
        <w:instrText xml:space="preserve"> CREATEDATE  \@ "dd.MM.yyyy"  \* MERGEFORMAT </w:instrText>
      </w:r>
      <w:r>
        <w:fldChar w:fldCharType="separate"/>
      </w:r>
      <w:r w:rsidR="00537D20">
        <w:rPr>
          <w:noProof/>
        </w:rPr>
        <w:t>08.07.2025</w:t>
      </w:r>
      <w:r>
        <w:fldChar w:fldCharType="end"/>
      </w:r>
    </w:p>
    <w:tbl>
      <w:tblPr>
        <w:tblStyle w:val="TabelleohneRahmen"/>
        <w:tblW w:w="0" w:type="auto"/>
        <w:tblBorders>
          <w:top w:val="single" w:sz="4" w:space="0" w:color="auto"/>
          <w:bottom w:val="single" w:sz="4" w:space="0" w:color="auto"/>
        </w:tblBorders>
        <w:tblCellMar>
          <w:top w:w="227" w:type="dxa"/>
          <w:bottom w:w="198" w:type="dxa"/>
        </w:tblCellMar>
        <w:tblLook w:val="04A0" w:firstRow="1" w:lastRow="0" w:firstColumn="1" w:lastColumn="0" w:noHBand="0" w:noVBand="1"/>
      </w:tblPr>
      <w:tblGrid>
        <w:gridCol w:w="9061"/>
      </w:tblGrid>
      <w:tr w:rsidR="00261CD4" w14:paraId="6E557CB9" w14:textId="77777777" w:rsidTr="00014555">
        <w:tc>
          <w:tcPr>
            <w:tcW w:w="9061" w:type="dxa"/>
          </w:tcPr>
          <w:p w14:paraId="6488A10F" w14:textId="77777777" w:rsidR="00537D20" w:rsidRPr="00537D20" w:rsidRDefault="00537D20" w:rsidP="00014555">
            <w:pPr>
              <w:pStyle w:val="Untertitel"/>
              <w:rPr>
                <w:rFonts w:asciiTheme="majorHAnsi" w:eastAsiaTheme="majorEastAsia" w:hAnsiTheme="majorHAnsi" w:cstheme="majorBidi"/>
                <w:sz w:val="36"/>
                <w:szCs w:val="52"/>
                <w:lang w:val="de-CH"/>
              </w:rPr>
            </w:pPr>
            <w:r w:rsidRPr="00537D20">
              <w:rPr>
                <w:rFonts w:asciiTheme="majorHAnsi" w:eastAsiaTheme="majorEastAsia" w:hAnsiTheme="majorHAnsi" w:cstheme="majorBidi"/>
                <w:sz w:val="36"/>
                <w:szCs w:val="52"/>
                <w:lang w:val="de-CH"/>
              </w:rPr>
              <w:t xml:space="preserve">ERKLÄRUNG </w:t>
            </w:r>
          </w:p>
          <w:p w14:paraId="6DE7BD49" w14:textId="2ADF1A27" w:rsidR="00261CD4" w:rsidRPr="00537D20" w:rsidRDefault="00537D20" w:rsidP="00014555">
            <w:pPr>
              <w:pStyle w:val="Untertitel"/>
              <w:rPr>
                <w:lang w:val="de-CH"/>
              </w:rPr>
            </w:pPr>
            <w:r w:rsidRPr="00537D20">
              <w:rPr>
                <w:lang w:val="de-CH"/>
              </w:rPr>
              <w:t>DER PROJEKTPARTNER ZUR VEREINBARUNG ÜBER DAS GEISTIGE EIGENTUM UND DIE NUTZUNGSRECHTE</w:t>
            </w:r>
          </w:p>
        </w:tc>
      </w:tr>
    </w:tbl>
    <w:p w14:paraId="609EB1ED" w14:textId="6D557CCF" w:rsidR="00261CD4" w:rsidRPr="00537D20" w:rsidRDefault="00537D20" w:rsidP="00261CD4">
      <w:pPr>
        <w:pStyle w:val="berschrift1"/>
      </w:pPr>
      <w:r w:rsidRPr="00537D20">
        <w:t>Innosuisse Projekt-</w:t>
      </w:r>
      <w:proofErr w:type="spellStart"/>
      <w:r w:rsidRPr="00537D20">
        <w:t>Nr</w:t>
      </w:r>
      <w:proofErr w:type="spellEnd"/>
      <w:r w:rsidRPr="00537D20">
        <w:t xml:space="preserve">: </w:t>
      </w:r>
      <w:r w:rsidRPr="006C45B1">
        <w:rPr>
          <w:rFonts w:eastAsia="Times New Roman" w:cs="Arial"/>
          <w:b w:val="0"/>
          <w:lang w:val="de-DE"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  <w:lang w:val="de-DE" w:eastAsia="de-DE"/>
        </w:rPr>
        <w:instrText xml:space="preserve"> FORMTEXT </w:instrText>
      </w:r>
      <w:r w:rsidRPr="006C45B1">
        <w:rPr>
          <w:rFonts w:eastAsia="Times New Roman" w:cs="Arial"/>
          <w:b w:val="0"/>
          <w:lang w:val="de-DE" w:eastAsia="de-DE"/>
        </w:rPr>
      </w:r>
      <w:r w:rsidRPr="006C45B1">
        <w:rPr>
          <w:rFonts w:eastAsia="Times New Roman" w:cs="Arial"/>
          <w:b w:val="0"/>
          <w:lang w:val="de-DE" w:eastAsia="de-DE"/>
        </w:rPr>
        <w:fldChar w:fldCharType="separate"/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b w:val="0"/>
          <w:lang w:val="de-DE" w:eastAsia="de-DE"/>
        </w:rPr>
        <w:fldChar w:fldCharType="end"/>
      </w:r>
    </w:p>
    <w:p w14:paraId="6E6F89B0" w14:textId="77777777" w:rsidR="00537D20" w:rsidRPr="006C45B1" w:rsidRDefault="00537D20" w:rsidP="00537D20">
      <w:pPr>
        <w:tabs>
          <w:tab w:val="left" w:pos="6804"/>
        </w:tabs>
        <w:spacing w:line="240" w:lineRule="auto"/>
        <w:rPr>
          <w:rFonts w:eastAsia="Times New Roman" w:cs="Arial"/>
          <w:lang w:val="de-DE" w:eastAsia="de-DE"/>
        </w:rPr>
      </w:pPr>
      <w:r w:rsidRPr="006C45B1">
        <w:rPr>
          <w:rFonts w:eastAsia="Times New Roman" w:cs="Arial"/>
          <w:b/>
          <w:bCs/>
          <w:lang w:val="de-DE" w:eastAsia="de-DE"/>
        </w:rPr>
        <w:t xml:space="preserve">Titel des Projektes </w:t>
      </w:r>
      <w:r w:rsidRPr="006C45B1">
        <w:rPr>
          <w:rFonts w:eastAsia="Times New Roman" w:cs="Arial"/>
          <w:bCs/>
          <w:lang w:val="de-DE" w:eastAsia="de-DE"/>
        </w:rPr>
        <w:t>(wie im Beitragsgesuch angegeben):</w:t>
      </w:r>
      <w:r w:rsidRPr="006C45B1">
        <w:rPr>
          <w:rFonts w:eastAsia="Times New Roman" w:cs="Arial"/>
          <w:lang w:val="de-DE" w:eastAsia="de-DE"/>
        </w:rPr>
        <w:t xml:space="preserve"> </w:t>
      </w:r>
    </w:p>
    <w:p w14:paraId="48022870" w14:textId="77777777" w:rsidR="00537D20" w:rsidRPr="006C45B1" w:rsidRDefault="00537D20" w:rsidP="00537D20">
      <w:pPr>
        <w:spacing w:before="120" w:line="240" w:lineRule="auto"/>
        <w:rPr>
          <w:rFonts w:eastAsia="Times New Roman" w:cs="Arial"/>
          <w:lang w:val="de-DE" w:eastAsia="de-DE"/>
        </w:rPr>
      </w:pPr>
      <w:r w:rsidRPr="006C45B1">
        <w:rPr>
          <w:rFonts w:eastAsia="Times New Roman" w:cs="Arial"/>
          <w:lang w:val="de-DE"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  <w:lang w:val="de-DE" w:eastAsia="de-DE"/>
        </w:rPr>
        <w:instrText xml:space="preserve"> FORMTEXT </w:instrText>
      </w:r>
      <w:r w:rsidRPr="006C45B1">
        <w:rPr>
          <w:rFonts w:eastAsia="Times New Roman" w:cs="Arial"/>
          <w:lang w:val="de-DE" w:eastAsia="de-DE"/>
        </w:rPr>
      </w:r>
      <w:r w:rsidRPr="006C45B1">
        <w:rPr>
          <w:rFonts w:eastAsia="Times New Roman" w:cs="Arial"/>
          <w:lang w:val="de-DE" w:eastAsia="de-DE"/>
        </w:rPr>
        <w:fldChar w:fldCharType="separate"/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lang w:val="de-DE" w:eastAsia="de-DE"/>
        </w:rPr>
        <w:fldChar w:fldCharType="end"/>
      </w:r>
    </w:p>
    <w:p w14:paraId="15D62223" w14:textId="77777777" w:rsidR="00537D20" w:rsidRPr="006C45B1" w:rsidRDefault="00537D20" w:rsidP="00537D20">
      <w:pPr>
        <w:spacing w:line="240" w:lineRule="auto"/>
        <w:rPr>
          <w:rFonts w:eastAsia="Times New Roman" w:cs="Arial"/>
          <w:lang w:val="de-DE" w:eastAsia="de-DE"/>
        </w:rPr>
      </w:pPr>
    </w:p>
    <w:p w14:paraId="52E85D33" w14:textId="77777777" w:rsidR="00537D20" w:rsidRPr="006C45B1" w:rsidRDefault="00537D20" w:rsidP="00537D20">
      <w:pPr>
        <w:spacing w:line="240" w:lineRule="auto"/>
        <w:rPr>
          <w:rFonts w:eastAsia="Times New Roman" w:cs="Arial"/>
          <w:lang w:val="de-DE" w:eastAsia="de-DE"/>
        </w:rPr>
      </w:pPr>
      <w:r w:rsidRPr="006C45B1">
        <w:rPr>
          <w:rFonts w:eastAsia="Times New Roman" w:cs="Arial"/>
          <w:lang w:val="de-DE" w:eastAsia="de-DE"/>
        </w:rPr>
        <w:t>Die Projektpartner, bestehend aus den nachfolgenden Parteien</w:t>
      </w:r>
    </w:p>
    <w:p w14:paraId="374C481E" w14:textId="77777777" w:rsidR="00537D20" w:rsidRPr="006C45B1" w:rsidRDefault="00537D20" w:rsidP="00537D20">
      <w:pPr>
        <w:spacing w:line="240" w:lineRule="auto"/>
        <w:rPr>
          <w:rFonts w:eastAsia="Times New Roman" w:cs="Arial"/>
          <w:sz w:val="22"/>
          <w:lang w:val="de-DE" w:eastAsia="de-DE"/>
        </w:rPr>
      </w:pPr>
    </w:p>
    <w:p w14:paraId="04777188" w14:textId="77777777" w:rsidR="00537D20" w:rsidRPr="006C45B1" w:rsidRDefault="00537D20" w:rsidP="00537D20">
      <w:pPr>
        <w:tabs>
          <w:tab w:val="left" w:pos="2268"/>
        </w:tabs>
        <w:spacing w:line="240" w:lineRule="auto"/>
        <w:ind w:left="426"/>
        <w:rPr>
          <w:rFonts w:eastAsia="Times New Roman" w:cs="Arial"/>
          <w:lang w:val="de-DE" w:eastAsia="de-DE"/>
        </w:rPr>
      </w:pPr>
      <w:r w:rsidRPr="006C45B1">
        <w:rPr>
          <w:rFonts w:eastAsia="Times New Roman" w:cs="Arial"/>
          <w:lang w:val="de-DE" w:eastAsia="de-DE"/>
        </w:rPr>
        <w:t xml:space="preserve">Institution: </w:t>
      </w:r>
      <w:r w:rsidRPr="006C45B1">
        <w:rPr>
          <w:rFonts w:eastAsia="Times New Roman" w:cs="Arial"/>
          <w:lang w:val="de-DE" w:eastAsia="de-DE"/>
        </w:rPr>
        <w:tab/>
      </w:r>
      <w:r w:rsidRPr="006C45B1">
        <w:rPr>
          <w:rFonts w:eastAsia="Times New Roman" w:cs="Arial"/>
          <w:lang w:val="de-DE"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  <w:lang w:val="de-DE" w:eastAsia="de-DE"/>
        </w:rPr>
        <w:instrText xml:space="preserve"> FORMTEXT </w:instrText>
      </w:r>
      <w:r w:rsidRPr="006C45B1">
        <w:rPr>
          <w:rFonts w:eastAsia="Times New Roman" w:cs="Arial"/>
          <w:lang w:val="de-DE" w:eastAsia="de-DE"/>
        </w:rPr>
      </w:r>
      <w:r w:rsidRPr="006C45B1">
        <w:rPr>
          <w:rFonts w:eastAsia="Times New Roman" w:cs="Arial"/>
          <w:lang w:val="de-DE" w:eastAsia="de-DE"/>
        </w:rPr>
        <w:fldChar w:fldCharType="separate"/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lang w:val="de-DE" w:eastAsia="de-DE"/>
        </w:rPr>
        <w:fldChar w:fldCharType="end"/>
      </w:r>
    </w:p>
    <w:p w14:paraId="754B1E95" w14:textId="77777777" w:rsidR="00537D20" w:rsidRPr="006C45B1" w:rsidRDefault="00537D20" w:rsidP="00537D20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b/>
          <w:sz w:val="18"/>
          <w:szCs w:val="18"/>
          <w:lang w:val="de-DE" w:eastAsia="de-DE"/>
        </w:rPr>
      </w:pPr>
      <w:r>
        <w:rPr>
          <w:rFonts w:eastAsia="Times New Roman" w:cs="Arial"/>
          <w:b/>
          <w:sz w:val="18"/>
          <w:szCs w:val="18"/>
          <w:lang w:val="de-DE" w:eastAsia="de-DE"/>
        </w:rPr>
        <w:t>Beitragsempfängerin</w:t>
      </w:r>
    </w:p>
    <w:p w14:paraId="5DE13276" w14:textId="77777777" w:rsidR="00537D20" w:rsidRPr="006C45B1" w:rsidRDefault="00537D20" w:rsidP="00537D20">
      <w:pPr>
        <w:tabs>
          <w:tab w:val="left" w:pos="2268"/>
        </w:tabs>
        <w:spacing w:line="240" w:lineRule="auto"/>
        <w:ind w:left="426"/>
        <w:rPr>
          <w:rFonts w:eastAsia="Times New Roman" w:cs="Arial"/>
          <w:lang w:val="de-DE" w:eastAsia="de-DE"/>
        </w:rPr>
      </w:pPr>
      <w:r w:rsidRPr="006C45B1">
        <w:rPr>
          <w:rFonts w:eastAsia="Times New Roman" w:cs="Arial"/>
          <w:lang w:val="de-DE" w:eastAsia="de-DE"/>
        </w:rPr>
        <w:t xml:space="preserve">Institution: </w:t>
      </w:r>
      <w:r w:rsidRPr="006C45B1">
        <w:rPr>
          <w:rFonts w:eastAsia="Times New Roman" w:cs="Arial"/>
          <w:lang w:val="de-DE" w:eastAsia="de-DE"/>
        </w:rPr>
        <w:tab/>
      </w:r>
      <w:r w:rsidRPr="006C45B1">
        <w:rPr>
          <w:rFonts w:eastAsia="Times New Roman" w:cs="Arial"/>
          <w:lang w:val="de-DE"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  <w:lang w:val="de-DE" w:eastAsia="de-DE"/>
        </w:rPr>
        <w:instrText xml:space="preserve"> FORMTEXT </w:instrText>
      </w:r>
      <w:r w:rsidRPr="006C45B1">
        <w:rPr>
          <w:rFonts w:eastAsia="Times New Roman" w:cs="Arial"/>
          <w:lang w:val="de-DE" w:eastAsia="de-DE"/>
        </w:rPr>
      </w:r>
      <w:r w:rsidRPr="006C45B1">
        <w:rPr>
          <w:rFonts w:eastAsia="Times New Roman" w:cs="Arial"/>
          <w:lang w:val="de-DE" w:eastAsia="de-DE"/>
        </w:rPr>
        <w:fldChar w:fldCharType="separate"/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lang w:val="de-DE" w:eastAsia="de-DE"/>
        </w:rPr>
        <w:fldChar w:fldCharType="end"/>
      </w:r>
    </w:p>
    <w:p w14:paraId="2359CE48" w14:textId="77777777" w:rsidR="00537D20" w:rsidRPr="006C45B1" w:rsidRDefault="00537D20" w:rsidP="00537D20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sz w:val="22"/>
          <w:lang w:val="de-DE" w:eastAsia="de-DE"/>
        </w:rPr>
      </w:pPr>
      <w:r w:rsidRPr="006C45B1">
        <w:rPr>
          <w:rFonts w:eastAsia="Times New Roman" w:cs="Arial"/>
          <w:b/>
          <w:sz w:val="18"/>
          <w:szCs w:val="18"/>
          <w:lang w:val="de-DE" w:eastAsia="de-DE"/>
        </w:rPr>
        <w:t>Forschungspartner</w:t>
      </w:r>
    </w:p>
    <w:p w14:paraId="474B6BD5" w14:textId="77777777" w:rsidR="00537D20" w:rsidRPr="006C45B1" w:rsidRDefault="00537D20" w:rsidP="00537D20">
      <w:pPr>
        <w:tabs>
          <w:tab w:val="left" w:pos="2268"/>
        </w:tabs>
        <w:spacing w:line="240" w:lineRule="auto"/>
        <w:ind w:left="426"/>
        <w:rPr>
          <w:rFonts w:eastAsia="Times New Roman" w:cs="Arial"/>
          <w:lang w:val="de-DE" w:eastAsia="de-DE"/>
        </w:rPr>
      </w:pPr>
      <w:r w:rsidRPr="006C45B1">
        <w:rPr>
          <w:rFonts w:eastAsia="Times New Roman" w:cs="Arial"/>
          <w:lang w:val="de-DE" w:eastAsia="de-DE"/>
        </w:rPr>
        <w:t xml:space="preserve">Firma: </w:t>
      </w:r>
      <w:r w:rsidRPr="006C45B1">
        <w:rPr>
          <w:rFonts w:eastAsia="Times New Roman" w:cs="Arial"/>
          <w:lang w:val="de-DE" w:eastAsia="de-DE"/>
        </w:rPr>
        <w:tab/>
      </w:r>
      <w:r w:rsidRPr="006C45B1">
        <w:rPr>
          <w:rFonts w:eastAsia="Times New Roman" w:cs="Arial"/>
          <w:lang w:val="de-DE"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  <w:lang w:val="de-DE" w:eastAsia="de-DE"/>
        </w:rPr>
        <w:instrText xml:space="preserve"> FORMTEXT </w:instrText>
      </w:r>
      <w:r w:rsidRPr="006C45B1">
        <w:rPr>
          <w:rFonts w:eastAsia="Times New Roman" w:cs="Arial"/>
          <w:lang w:val="de-DE" w:eastAsia="de-DE"/>
        </w:rPr>
      </w:r>
      <w:r w:rsidRPr="006C45B1">
        <w:rPr>
          <w:rFonts w:eastAsia="Times New Roman" w:cs="Arial"/>
          <w:lang w:val="de-DE" w:eastAsia="de-DE"/>
        </w:rPr>
        <w:fldChar w:fldCharType="separate"/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lang w:val="de-DE" w:eastAsia="de-DE"/>
        </w:rPr>
        <w:fldChar w:fldCharType="end"/>
      </w:r>
      <w:r w:rsidRPr="006C45B1">
        <w:rPr>
          <w:rFonts w:eastAsia="Times New Roman" w:cs="Arial"/>
          <w:lang w:val="de-DE" w:eastAsia="de-DE"/>
        </w:rPr>
        <w:t xml:space="preserve"> </w:t>
      </w:r>
    </w:p>
    <w:p w14:paraId="3374B5C1" w14:textId="77777777" w:rsidR="00537D20" w:rsidRPr="006C45B1" w:rsidRDefault="00537D20" w:rsidP="00537D20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b/>
          <w:sz w:val="18"/>
          <w:szCs w:val="18"/>
          <w:lang w:val="de-DE" w:eastAsia="de-DE"/>
        </w:rPr>
      </w:pPr>
      <w:r>
        <w:rPr>
          <w:rFonts w:eastAsia="Times New Roman" w:cs="Arial"/>
          <w:b/>
          <w:sz w:val="18"/>
          <w:szCs w:val="18"/>
          <w:lang w:val="de-DE" w:eastAsia="de-DE"/>
        </w:rPr>
        <w:t>U</w:t>
      </w:r>
      <w:r w:rsidRPr="006C45B1">
        <w:rPr>
          <w:rFonts w:eastAsia="Times New Roman" w:cs="Arial"/>
          <w:b/>
          <w:sz w:val="18"/>
          <w:szCs w:val="18"/>
          <w:lang w:val="de-DE" w:eastAsia="de-DE"/>
        </w:rPr>
        <w:t>msetzungspartner</w:t>
      </w:r>
    </w:p>
    <w:p w14:paraId="1F6D6BC1" w14:textId="77777777" w:rsidR="00537D20" w:rsidRPr="006C45B1" w:rsidRDefault="00537D20" w:rsidP="00537D20">
      <w:pPr>
        <w:tabs>
          <w:tab w:val="left" w:pos="2268"/>
        </w:tabs>
        <w:spacing w:line="240" w:lineRule="auto"/>
        <w:ind w:left="426"/>
        <w:rPr>
          <w:rFonts w:eastAsia="Times New Roman" w:cs="Arial"/>
          <w:lang w:val="de-DE" w:eastAsia="de-DE"/>
        </w:rPr>
      </w:pPr>
      <w:r w:rsidRPr="006C45B1">
        <w:rPr>
          <w:rFonts w:eastAsia="Times New Roman" w:cs="Arial"/>
          <w:lang w:val="de-DE" w:eastAsia="de-DE"/>
        </w:rPr>
        <w:t xml:space="preserve">Firma: </w:t>
      </w:r>
      <w:r w:rsidRPr="006C45B1">
        <w:rPr>
          <w:rFonts w:eastAsia="Times New Roman" w:cs="Arial"/>
          <w:lang w:val="de-DE" w:eastAsia="de-DE"/>
        </w:rPr>
        <w:tab/>
      </w:r>
      <w:r w:rsidRPr="006C45B1">
        <w:rPr>
          <w:rFonts w:eastAsia="Times New Roman" w:cs="Arial"/>
          <w:lang w:val="de-DE" w:eastAsia="de-DE"/>
        </w:rPr>
        <w:fldChar w:fldCharType="begin">
          <w:ffData>
            <w:name w:val="d11"/>
            <w:enabled/>
            <w:calcOnExit w:val="0"/>
            <w:textInput/>
          </w:ffData>
        </w:fldChar>
      </w:r>
      <w:r w:rsidRPr="006C45B1">
        <w:rPr>
          <w:rFonts w:eastAsia="Times New Roman" w:cs="Arial"/>
          <w:lang w:val="de-DE" w:eastAsia="de-DE"/>
        </w:rPr>
        <w:instrText xml:space="preserve"> FORMTEXT </w:instrText>
      </w:r>
      <w:r w:rsidRPr="006C45B1">
        <w:rPr>
          <w:rFonts w:eastAsia="Times New Roman" w:cs="Arial"/>
          <w:lang w:val="de-DE" w:eastAsia="de-DE"/>
        </w:rPr>
      </w:r>
      <w:r w:rsidRPr="006C45B1">
        <w:rPr>
          <w:rFonts w:eastAsia="Times New Roman" w:cs="Arial"/>
          <w:lang w:val="de-DE" w:eastAsia="de-DE"/>
        </w:rPr>
        <w:fldChar w:fldCharType="separate"/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noProof/>
          <w:lang w:val="de-DE" w:eastAsia="de-DE"/>
        </w:rPr>
        <w:t> </w:t>
      </w:r>
      <w:r w:rsidRPr="006C45B1">
        <w:rPr>
          <w:rFonts w:eastAsia="Times New Roman" w:cs="Arial"/>
          <w:lang w:val="de-DE" w:eastAsia="de-DE"/>
        </w:rPr>
        <w:fldChar w:fldCharType="end"/>
      </w:r>
      <w:r w:rsidRPr="006C45B1">
        <w:rPr>
          <w:rFonts w:eastAsia="Times New Roman" w:cs="Arial"/>
          <w:lang w:val="de-DE" w:eastAsia="de-DE"/>
        </w:rPr>
        <w:t xml:space="preserve"> </w:t>
      </w:r>
    </w:p>
    <w:p w14:paraId="43CB9F42" w14:textId="77777777" w:rsidR="00537D20" w:rsidRPr="006C45B1" w:rsidRDefault="00537D20" w:rsidP="00537D20">
      <w:pPr>
        <w:tabs>
          <w:tab w:val="left" w:pos="2268"/>
        </w:tabs>
        <w:spacing w:after="360" w:line="240" w:lineRule="auto"/>
        <w:ind w:left="426"/>
        <w:rPr>
          <w:rFonts w:eastAsia="Times New Roman" w:cs="Arial"/>
          <w:b/>
          <w:sz w:val="18"/>
          <w:szCs w:val="18"/>
          <w:lang w:val="de-DE" w:eastAsia="de-DE"/>
        </w:rPr>
      </w:pPr>
      <w:r w:rsidRPr="006C45B1">
        <w:rPr>
          <w:rFonts w:eastAsia="Times New Roman" w:cs="Arial"/>
          <w:b/>
          <w:sz w:val="18"/>
          <w:szCs w:val="18"/>
          <w:lang w:val="de-DE" w:eastAsia="de-DE"/>
        </w:rPr>
        <w:t>Umsetzungspartner</w:t>
      </w:r>
    </w:p>
    <w:p w14:paraId="75A98023" w14:textId="77777777" w:rsidR="00537D20" w:rsidRPr="006C45B1" w:rsidRDefault="00537D20" w:rsidP="00537D20">
      <w:pPr>
        <w:spacing w:line="240" w:lineRule="auto"/>
        <w:rPr>
          <w:rFonts w:eastAsia="Times New Roman" w:cs="Arial"/>
          <w:lang w:val="de-DE" w:eastAsia="de-DE"/>
        </w:rPr>
      </w:pPr>
      <w:r w:rsidRPr="006C45B1">
        <w:rPr>
          <w:rFonts w:eastAsia="Times New Roman" w:cs="Arial"/>
          <w:lang w:val="de-DE" w:eastAsia="de-DE"/>
        </w:rPr>
        <w:t xml:space="preserve">erklären gegenüber der </w:t>
      </w:r>
      <w:r>
        <w:rPr>
          <w:rFonts w:eastAsia="Times New Roman" w:cs="Arial"/>
          <w:lang w:val="de-DE" w:eastAsia="de-DE"/>
        </w:rPr>
        <w:t>Innosuisse, dass sie eine</w:t>
      </w:r>
      <w:r w:rsidRPr="006C45B1">
        <w:rPr>
          <w:rFonts w:eastAsia="Times New Roman" w:cs="Arial"/>
          <w:lang w:val="de-DE" w:eastAsia="de-DE"/>
        </w:rPr>
        <w:t xml:space="preserve"> Vereinbarung über das geistige Eigentum und die Nutzungsrechte </w:t>
      </w:r>
      <w:proofErr w:type="spellStart"/>
      <w:r>
        <w:rPr>
          <w:rFonts w:eastAsia="Times New Roman" w:cs="Arial"/>
          <w:lang w:val="de-DE" w:eastAsia="de-DE"/>
        </w:rPr>
        <w:t>gemäss</w:t>
      </w:r>
      <w:proofErr w:type="spellEnd"/>
      <w:r>
        <w:rPr>
          <w:rFonts w:eastAsia="Times New Roman" w:cs="Arial"/>
          <w:lang w:val="de-DE" w:eastAsia="de-DE"/>
        </w:rPr>
        <w:t xml:space="preserve"> </w:t>
      </w:r>
      <w:r w:rsidRPr="006C45B1">
        <w:rPr>
          <w:rFonts w:eastAsia="Times New Roman" w:cs="Arial"/>
          <w:lang w:val="de-DE" w:eastAsia="de-DE"/>
        </w:rPr>
        <w:t xml:space="preserve">den Anforderungen von Art. 41 der Forschungs- und Innovationsförderungsverordnung vom 29. November 2013 (SR 420.11) </w:t>
      </w:r>
      <w:r>
        <w:rPr>
          <w:rFonts w:eastAsia="Times New Roman" w:cs="Arial"/>
          <w:lang w:val="de-DE" w:eastAsia="de-DE"/>
        </w:rPr>
        <w:t>abgeschlossen haben</w:t>
      </w:r>
      <w:r w:rsidRPr="006C45B1">
        <w:rPr>
          <w:rFonts w:eastAsia="Times New Roman" w:cs="Arial"/>
          <w:lang w:val="de-DE" w:eastAsia="de-DE"/>
        </w:rPr>
        <w:t>.</w:t>
      </w:r>
    </w:p>
    <w:p w14:paraId="3E74B6E8" w14:textId="286DBB53" w:rsidR="00537D20" w:rsidRDefault="00537D20">
      <w:pPr>
        <w:rPr>
          <w:rFonts w:asciiTheme="majorHAnsi" w:eastAsiaTheme="majorEastAsia" w:hAnsiTheme="majorHAnsi" w:cstheme="majorBidi"/>
          <w:b/>
          <w:bCs/>
          <w:sz w:val="24"/>
          <w:szCs w:val="26"/>
          <w:lang w:val="en-GB"/>
        </w:rPr>
      </w:pPr>
      <w:r>
        <w:rPr>
          <w:lang w:val="en-GB"/>
        </w:rPr>
        <w:br w:type="page"/>
      </w:r>
    </w:p>
    <w:p w14:paraId="5CD506EE" w14:textId="77777777" w:rsidR="00537D20" w:rsidRPr="006C45B1" w:rsidRDefault="00537D20" w:rsidP="00537D20">
      <w:pPr>
        <w:spacing w:line="240" w:lineRule="auto"/>
        <w:rPr>
          <w:rFonts w:eastAsia="Times New Roman" w:cs="Arial"/>
          <w:b/>
          <w:lang w:val="de-DE" w:eastAsia="de-DE"/>
        </w:rPr>
      </w:pPr>
      <w:r w:rsidRPr="006C45B1">
        <w:rPr>
          <w:rFonts w:eastAsia="Times New Roman" w:cs="Arial"/>
          <w:b/>
          <w:lang w:val="de-DE" w:eastAsia="de-DE"/>
        </w:rPr>
        <w:lastRenderedPageBreak/>
        <w:t>Die Projektpartner:</w:t>
      </w:r>
    </w:p>
    <w:p w14:paraId="7377CE3F" w14:textId="77777777" w:rsidR="00537D20" w:rsidRPr="006C45B1" w:rsidRDefault="00537D20" w:rsidP="00537D20">
      <w:pPr>
        <w:spacing w:line="240" w:lineRule="auto"/>
        <w:rPr>
          <w:rFonts w:eastAsia="Times New Roman" w:cs="Arial"/>
          <w:lang w:val="de-DE"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1"/>
        <w:gridCol w:w="4170"/>
      </w:tblGrid>
      <w:tr w:rsidR="00537D20" w:rsidRPr="006C45B1" w14:paraId="3A6E8DE5" w14:textId="77777777" w:rsidTr="00105051">
        <w:trPr>
          <w:trHeight w:val="1850"/>
        </w:trPr>
        <w:tc>
          <w:tcPr>
            <w:tcW w:w="4531" w:type="dxa"/>
          </w:tcPr>
          <w:p w14:paraId="56303568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val="de-DE" w:eastAsia="de-DE"/>
              </w:rPr>
            </w:pPr>
          </w:p>
          <w:p w14:paraId="127DADA0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b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  <w:lang w:val="de-DE" w:eastAsia="de-DE"/>
              </w:rPr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Institution / Firma</w:t>
            </w:r>
          </w:p>
          <w:p w14:paraId="7A7A9A9A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b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  <w:lang w:val="de-DE" w:eastAsia="de-DE"/>
              </w:rPr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Name Vorname</w:t>
            </w:r>
          </w:p>
          <w:p w14:paraId="4C8A1116" w14:textId="77777777" w:rsidR="00537D20" w:rsidRPr="006C45B1" w:rsidRDefault="00537D20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lang w:val="de-DE" w:eastAsia="de-DE"/>
              </w:rPr>
            </w:r>
            <w:r w:rsidRPr="006C45B1">
              <w:rPr>
                <w:rFonts w:eastAsia="Times New Roman" w:cs="Arial"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t xml:space="preserve">, </w:t>
            </w:r>
            <w:r w:rsidRPr="006C45B1">
              <w:rPr>
                <w:rFonts w:eastAsia="Times New Roman" w:cs="Arial"/>
                <w:lang w:val="de-DE" w:eastAsia="de-DE"/>
              </w:rPr>
              <w:tab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Ort, Datum</w:t>
            </w:r>
          </w:p>
        </w:tc>
        <w:tc>
          <w:tcPr>
            <w:tcW w:w="4170" w:type="dxa"/>
          </w:tcPr>
          <w:p w14:paraId="67BE5EAB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val="de-DE" w:eastAsia="de-DE"/>
              </w:rPr>
            </w:pPr>
          </w:p>
          <w:p w14:paraId="0D42B29F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br/>
            </w:r>
          </w:p>
          <w:p w14:paraId="52CB31D6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br/>
            </w:r>
          </w:p>
          <w:p w14:paraId="5843C1CC" w14:textId="77777777" w:rsidR="00537D20" w:rsidRPr="006C45B1" w:rsidRDefault="00537D20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tab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Unterschrift</w:t>
            </w:r>
          </w:p>
        </w:tc>
      </w:tr>
      <w:tr w:rsidR="00537D20" w:rsidRPr="006C45B1" w14:paraId="50640A39" w14:textId="77777777" w:rsidTr="00105051">
        <w:trPr>
          <w:trHeight w:val="1865"/>
        </w:trPr>
        <w:tc>
          <w:tcPr>
            <w:tcW w:w="4531" w:type="dxa"/>
          </w:tcPr>
          <w:p w14:paraId="3E465B6A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val="de-DE" w:eastAsia="de-DE"/>
              </w:rPr>
            </w:pPr>
          </w:p>
          <w:p w14:paraId="2C2DC774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b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  <w:lang w:val="de-DE" w:eastAsia="de-DE"/>
              </w:rPr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Institution / Firma</w:t>
            </w:r>
          </w:p>
          <w:p w14:paraId="73496DBA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b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  <w:lang w:val="de-DE" w:eastAsia="de-DE"/>
              </w:rPr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Name Vorname</w:t>
            </w:r>
          </w:p>
          <w:p w14:paraId="63036870" w14:textId="77777777" w:rsidR="00537D20" w:rsidRPr="006C45B1" w:rsidRDefault="00537D20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lang w:val="de-DE" w:eastAsia="de-DE"/>
              </w:rPr>
            </w:r>
            <w:r w:rsidRPr="006C45B1">
              <w:rPr>
                <w:rFonts w:eastAsia="Times New Roman" w:cs="Arial"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t xml:space="preserve">, </w:t>
            </w:r>
            <w:r w:rsidRPr="006C45B1">
              <w:rPr>
                <w:rFonts w:eastAsia="Times New Roman" w:cs="Arial"/>
                <w:lang w:val="de-DE" w:eastAsia="de-DE"/>
              </w:rPr>
              <w:tab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Ort, Datum</w:t>
            </w:r>
          </w:p>
        </w:tc>
        <w:tc>
          <w:tcPr>
            <w:tcW w:w="4170" w:type="dxa"/>
          </w:tcPr>
          <w:p w14:paraId="14CA71DF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val="de-DE" w:eastAsia="de-DE"/>
              </w:rPr>
            </w:pPr>
          </w:p>
          <w:p w14:paraId="357F420B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br/>
            </w:r>
          </w:p>
          <w:p w14:paraId="6E156527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br/>
            </w:r>
          </w:p>
          <w:p w14:paraId="45D67C1C" w14:textId="77777777" w:rsidR="00537D20" w:rsidRPr="006C45B1" w:rsidRDefault="00537D20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tab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Unterschrift</w:t>
            </w:r>
          </w:p>
        </w:tc>
      </w:tr>
      <w:tr w:rsidR="00537D20" w:rsidRPr="006C45B1" w14:paraId="4CA5DEAA" w14:textId="77777777" w:rsidTr="00105051">
        <w:trPr>
          <w:trHeight w:val="1850"/>
        </w:trPr>
        <w:tc>
          <w:tcPr>
            <w:tcW w:w="4531" w:type="dxa"/>
          </w:tcPr>
          <w:p w14:paraId="28E9148F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val="de-DE" w:eastAsia="de-DE"/>
              </w:rPr>
            </w:pPr>
          </w:p>
          <w:p w14:paraId="10C6825A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b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  <w:lang w:val="de-DE" w:eastAsia="de-DE"/>
              </w:rPr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Institution / Firma</w:t>
            </w:r>
          </w:p>
          <w:p w14:paraId="2A83665A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b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  <w:lang w:val="de-DE" w:eastAsia="de-DE"/>
              </w:rPr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Name Vorname</w:t>
            </w:r>
          </w:p>
          <w:p w14:paraId="0DFA5241" w14:textId="77777777" w:rsidR="00537D20" w:rsidRPr="006C45B1" w:rsidRDefault="00537D20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lang w:val="de-DE" w:eastAsia="de-DE"/>
              </w:rPr>
            </w:r>
            <w:r w:rsidRPr="006C45B1">
              <w:rPr>
                <w:rFonts w:eastAsia="Times New Roman" w:cs="Arial"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t xml:space="preserve">, </w:t>
            </w:r>
            <w:r w:rsidRPr="006C45B1">
              <w:rPr>
                <w:rFonts w:eastAsia="Times New Roman" w:cs="Arial"/>
                <w:lang w:val="de-DE" w:eastAsia="de-DE"/>
              </w:rPr>
              <w:tab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Ort, Datum</w:t>
            </w:r>
          </w:p>
        </w:tc>
        <w:tc>
          <w:tcPr>
            <w:tcW w:w="4170" w:type="dxa"/>
          </w:tcPr>
          <w:p w14:paraId="57324CFF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val="de-DE" w:eastAsia="de-DE"/>
              </w:rPr>
            </w:pPr>
          </w:p>
          <w:p w14:paraId="3FC0B41E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br/>
            </w:r>
          </w:p>
          <w:p w14:paraId="5ECAC8CD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br/>
            </w:r>
          </w:p>
          <w:p w14:paraId="24863B83" w14:textId="77777777" w:rsidR="00537D20" w:rsidRPr="006C45B1" w:rsidRDefault="00537D20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tab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Unterschrift</w:t>
            </w:r>
          </w:p>
        </w:tc>
      </w:tr>
      <w:tr w:rsidR="00537D20" w:rsidRPr="006C45B1" w14:paraId="4C26F8A7" w14:textId="77777777" w:rsidTr="00105051">
        <w:trPr>
          <w:trHeight w:val="1865"/>
        </w:trPr>
        <w:tc>
          <w:tcPr>
            <w:tcW w:w="4531" w:type="dxa"/>
          </w:tcPr>
          <w:p w14:paraId="125C03F1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lang w:val="de-DE" w:eastAsia="de-DE"/>
              </w:rPr>
            </w:pPr>
          </w:p>
          <w:p w14:paraId="6F0FE268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b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  <w:lang w:val="de-DE" w:eastAsia="de-DE"/>
              </w:rPr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Institution / Firma</w:t>
            </w:r>
          </w:p>
          <w:p w14:paraId="4F6D8FEA" w14:textId="77777777" w:rsidR="00537D20" w:rsidRPr="006C45B1" w:rsidRDefault="00537D20" w:rsidP="00105051">
            <w:pPr>
              <w:tabs>
                <w:tab w:val="left" w:leader="dot" w:pos="3686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b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b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b/>
                <w:lang w:val="de-DE" w:eastAsia="de-DE"/>
              </w:rPr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b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Name Vorname</w:t>
            </w:r>
          </w:p>
          <w:p w14:paraId="3936DFA5" w14:textId="77777777" w:rsidR="00537D20" w:rsidRPr="006C45B1" w:rsidRDefault="00537D20" w:rsidP="00105051">
            <w:pPr>
              <w:tabs>
                <w:tab w:val="right" w:leader="dot" w:pos="4005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r w:rsidRPr="006C45B1">
              <w:rPr>
                <w:rFonts w:eastAsia="Times New Roman" w:cs="Arial"/>
                <w:lang w:val="de-DE" w:eastAsia="de-DE"/>
              </w:rPr>
              <w:instrText xml:space="preserve"> FORMTEXT </w:instrText>
            </w:r>
            <w:r w:rsidRPr="006C45B1">
              <w:rPr>
                <w:rFonts w:eastAsia="Times New Roman" w:cs="Arial"/>
                <w:lang w:val="de-DE" w:eastAsia="de-DE"/>
              </w:rPr>
            </w:r>
            <w:r w:rsidRPr="006C45B1">
              <w:rPr>
                <w:rFonts w:eastAsia="Times New Roman" w:cs="Arial"/>
                <w:lang w:val="de-DE" w:eastAsia="de-DE"/>
              </w:rPr>
              <w:fldChar w:fldCharType="separate"/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noProof/>
                <w:lang w:val="de-DE" w:eastAsia="de-DE"/>
              </w:rPr>
              <w:t> </w:t>
            </w:r>
            <w:r w:rsidRPr="006C45B1">
              <w:rPr>
                <w:rFonts w:eastAsia="Times New Roman" w:cs="Arial"/>
                <w:lang w:val="de-DE" w:eastAsia="de-DE"/>
              </w:rPr>
              <w:fldChar w:fldCharType="end"/>
            </w:r>
            <w:r w:rsidRPr="006C45B1">
              <w:rPr>
                <w:rFonts w:eastAsia="Times New Roman" w:cs="Arial"/>
                <w:lang w:val="de-DE" w:eastAsia="de-DE"/>
              </w:rPr>
              <w:t xml:space="preserve">, </w:t>
            </w:r>
            <w:r w:rsidRPr="006C45B1">
              <w:rPr>
                <w:rFonts w:eastAsia="Times New Roman" w:cs="Arial"/>
                <w:lang w:val="de-DE" w:eastAsia="de-DE"/>
              </w:rPr>
              <w:tab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Ort, Datum</w:t>
            </w:r>
          </w:p>
        </w:tc>
        <w:tc>
          <w:tcPr>
            <w:tcW w:w="4170" w:type="dxa"/>
          </w:tcPr>
          <w:p w14:paraId="092E9C67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lang w:val="de-DE" w:eastAsia="de-DE"/>
              </w:rPr>
            </w:pPr>
          </w:p>
          <w:p w14:paraId="5C32DEA1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br/>
            </w:r>
          </w:p>
          <w:p w14:paraId="26939DB5" w14:textId="77777777" w:rsidR="00537D20" w:rsidRPr="006C45B1" w:rsidRDefault="00537D20" w:rsidP="00105051">
            <w:pPr>
              <w:tabs>
                <w:tab w:val="left" w:leader="dot" w:pos="3861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br/>
            </w:r>
          </w:p>
          <w:p w14:paraId="0815ECB8" w14:textId="77777777" w:rsidR="00537D20" w:rsidRPr="006C45B1" w:rsidRDefault="00537D20" w:rsidP="00105051">
            <w:pPr>
              <w:tabs>
                <w:tab w:val="right" w:leader="dot" w:pos="4034"/>
              </w:tabs>
              <w:spacing w:before="60" w:after="60" w:line="240" w:lineRule="auto"/>
              <w:rPr>
                <w:rFonts w:eastAsia="Times New Roman" w:cs="Arial"/>
                <w:sz w:val="16"/>
                <w:szCs w:val="16"/>
                <w:lang w:val="de-DE" w:eastAsia="de-DE"/>
              </w:rPr>
            </w:pPr>
            <w:r w:rsidRPr="006C45B1">
              <w:rPr>
                <w:rFonts w:eastAsia="Times New Roman" w:cs="Arial"/>
                <w:lang w:val="de-DE" w:eastAsia="de-DE"/>
              </w:rPr>
              <w:tab/>
            </w:r>
            <w:r w:rsidRPr="006C45B1">
              <w:rPr>
                <w:rFonts w:eastAsia="Times New Roman" w:cs="Arial"/>
                <w:lang w:val="de-DE" w:eastAsia="de-DE"/>
              </w:rPr>
              <w:br/>
            </w:r>
            <w:r w:rsidRPr="006C45B1">
              <w:rPr>
                <w:rFonts w:eastAsia="Times New Roman" w:cs="Arial"/>
                <w:sz w:val="16"/>
                <w:szCs w:val="16"/>
                <w:lang w:val="de-DE" w:eastAsia="de-DE"/>
              </w:rPr>
              <w:t>Unterschrift</w:t>
            </w:r>
          </w:p>
        </w:tc>
      </w:tr>
    </w:tbl>
    <w:p w14:paraId="0E1E0626" w14:textId="77777777" w:rsidR="00537D20" w:rsidRDefault="00537D20" w:rsidP="00537D20"/>
    <w:p w14:paraId="30DE8D5D" w14:textId="77777777" w:rsidR="00537D20" w:rsidRPr="00E100C8" w:rsidRDefault="00537D20" w:rsidP="00537D20">
      <w:pPr>
        <w:rPr>
          <w:lang w:val="en-US"/>
        </w:rPr>
      </w:pPr>
      <w:r w:rsidRPr="008A7FB4">
        <w:rPr>
          <w:lang w:val="en-US"/>
        </w:rPr>
        <w:t xml:space="preserve">Please send the document by e-mail to </w:t>
      </w:r>
      <w:hyperlink r:id="rId11" w:history="1">
        <w:r w:rsidRPr="008A7FB4">
          <w:rPr>
            <w:color w:val="0563C1"/>
            <w:u w:val="single"/>
            <w:lang w:val="en-US"/>
          </w:rPr>
          <w:t>innoprojects@innosuisse.ch</w:t>
        </w:r>
      </w:hyperlink>
    </w:p>
    <w:p w14:paraId="14B836BF" w14:textId="77777777" w:rsidR="00ED6B5D" w:rsidRPr="00537D20" w:rsidRDefault="00ED6B5D" w:rsidP="00537D20">
      <w:pPr>
        <w:pStyle w:val="berschrift2"/>
        <w:rPr>
          <w:lang w:val="en-US"/>
        </w:rPr>
      </w:pPr>
    </w:p>
    <w:sectPr w:rsidR="00ED6B5D" w:rsidRPr="00537D20" w:rsidSect="00621BC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237" w:right="1134" w:bottom="1134" w:left="1701" w:header="567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590B" w14:textId="77777777" w:rsidR="00537D20" w:rsidRDefault="00537D20" w:rsidP="00F91D37">
      <w:pPr>
        <w:spacing w:line="240" w:lineRule="auto"/>
      </w:pPr>
      <w:r>
        <w:separator/>
      </w:r>
    </w:p>
  </w:endnote>
  <w:endnote w:type="continuationSeparator" w:id="0">
    <w:p w14:paraId="7F9249DE" w14:textId="77777777" w:rsidR="00537D20" w:rsidRDefault="00537D2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EA25" w14:textId="527C752B" w:rsidR="009317AC" w:rsidRDefault="00537D20" w:rsidP="00346FA9">
    <w:pPr>
      <w:pStyle w:val="Fuzeile"/>
    </w:pPr>
    <w:sdt>
      <w:sdtPr>
        <w:alias w:val="Titel"/>
        <w:tag w:val=""/>
        <w:id w:val="1374045671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>
          <w:t xml:space="preserve">Innosuisse Projekt-Nr.:      </w:t>
        </w:r>
      </w:sdtContent>
    </w:sdt>
    <w:r w:rsidR="009317A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4559" behindDoc="0" locked="1" layoutInCell="1" allowOverlap="1" wp14:anchorId="574815BB" wp14:editId="03767BD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76000"/>
              <wp:effectExtent l="0" t="0" r="0" b="0"/>
              <wp:wrapSquare wrapText="bothSides"/>
              <wp:docPr id="853820628" name="Textfeld 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91E69" w14:textId="77777777" w:rsidR="009317AC" w:rsidRPr="005C6148" w:rsidRDefault="009317AC" w:rsidP="00217A61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916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815BB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7" type="#_x0000_t202" alt="&quot;&quot;" style="position:absolute;margin-left:-1.6pt;margin-top:0;width:49.6pt;height:45.35pt;z-index:2517145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" filled="f" stroked="f" strokeweight=".5pt">
              <v:textbox inset="0,0,0,8.1mm">
                <w:txbxContent>
                  <w:p w14:paraId="2E291E69" w14:textId="77777777" w:rsidR="009317AC" w:rsidRPr="005C6148" w:rsidRDefault="009317AC" w:rsidP="00217A61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7A775585" w14:textId="77777777" w:rsidR="006C62E1" w:rsidRPr="00217A61" w:rsidRDefault="006C62E1" w:rsidP="00346FA9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9FEB" w14:textId="3DDA6DDF" w:rsidR="00247536" w:rsidRPr="009B75B2" w:rsidRDefault="00247536" w:rsidP="00346FA9">
    <w:pPr>
      <w:pStyle w:val="Fuzeile"/>
    </w:pPr>
    <w:r>
      <w:rPr>
        <w:noProof/>
      </w:rPr>
      <w:drawing>
        <wp:anchor distT="0" distB="0" distL="114300" distR="114300" simplePos="0" relativeHeight="251725823" behindDoc="1" locked="1" layoutInCell="1" allowOverlap="1" wp14:anchorId="0D9DC22A" wp14:editId="782E73DC">
          <wp:simplePos x="0" y="0"/>
          <wp:positionH relativeFrom="page">
            <wp:posOffset>601345</wp:posOffset>
          </wp:positionH>
          <wp:positionV relativeFrom="page">
            <wp:posOffset>299085</wp:posOffset>
          </wp:positionV>
          <wp:extent cx="2206800" cy="1130400"/>
          <wp:effectExtent l="0" t="0" r="3175" b="0"/>
          <wp:wrapNone/>
          <wp:docPr id="1203499811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8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el"/>
        <w:tag w:val=""/>
        <w:id w:val="-1566479403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537D20">
          <w:t xml:space="preserve">Innosuisse Projekt-Nr.:      </w:t>
        </w:r>
      </w:sdtContent>
    </w:sdt>
    <w:r w:rsidRPr="009B75B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24799" behindDoc="0" locked="1" layoutInCell="1" allowOverlap="1" wp14:anchorId="291FBE60" wp14:editId="41D741A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76000"/>
              <wp:effectExtent l="0" t="0" r="0" b="0"/>
              <wp:wrapSquare wrapText="bothSides"/>
              <wp:docPr id="734079240" name="Textfeld 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3DDA0" w14:textId="77777777" w:rsidR="00247536" w:rsidRPr="005C6148" w:rsidRDefault="00247536" w:rsidP="00217A61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916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FBE60" id="_x0000_t202" coordsize="21600,21600" o:spt="202" path="m,l,21600r21600,l21600,xe">
              <v:stroke joinstyle="miter"/>
              <v:path gradientshapeok="t" o:connecttype="rect"/>
            </v:shapetype>
            <v:shape id="Textfeld 38" o:spid="_x0000_s1028" type="#_x0000_t202" alt="&quot;&quot;" style="position:absolute;margin-left:-1.6pt;margin-top:0;width:49.6pt;height:45.35pt;z-index:25172479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" filled="f" stroked="f" strokeweight=".5pt">
              <v:textbox inset="0,0,0,8.1mm">
                <w:txbxContent>
                  <w:p w14:paraId="2EB3DDA0" w14:textId="77777777" w:rsidR="00247536" w:rsidRPr="005C6148" w:rsidRDefault="00247536" w:rsidP="00217A61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654FD21C" w14:textId="77777777" w:rsidR="00F134E1" w:rsidRPr="000F4BAB" w:rsidRDefault="00F134E1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E62C" w14:textId="77777777" w:rsidR="00537D20" w:rsidRDefault="00537D20" w:rsidP="00F91D37">
      <w:pPr>
        <w:spacing w:line="240" w:lineRule="auto"/>
      </w:pPr>
      <w:r>
        <w:separator/>
      </w:r>
    </w:p>
  </w:footnote>
  <w:footnote w:type="continuationSeparator" w:id="0">
    <w:p w14:paraId="393F4B23" w14:textId="77777777" w:rsidR="00537D20" w:rsidRDefault="00537D20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7FDF" w14:textId="5916610A" w:rsidR="005C6148" w:rsidRPr="00D00E26" w:rsidRDefault="00537D20" w:rsidP="00346FA9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0943" behindDoc="0" locked="1" layoutInCell="1" allowOverlap="1" wp14:anchorId="4A95A65B" wp14:editId="6A1BD63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447200" cy="590400"/>
              <wp:effectExtent l="0" t="0" r="0" b="635"/>
              <wp:wrapNone/>
              <wp:docPr id="1826081884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200" cy="59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F8678" w14:textId="77777777" w:rsidR="00537D20" w:rsidRPr="00B47E18" w:rsidRDefault="00537D20" w:rsidP="00B47E18">
                          <w:pPr>
                            <w:jc w:val="righ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innosuisse.ch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0" rIns="7488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5A65B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left:0;text-align:left;margin-left:62.75pt;margin-top:0;width:113.95pt;height:46.5pt;z-index:2517309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" filled="f" stroked="f" strokeweight=".5pt">
              <v:textbox inset="0,10mm,20.8mm,0">
                <w:txbxContent>
                  <w:p w14:paraId="0D3F8678" w14:textId="77777777" w:rsidR="00537D20" w:rsidRPr="00B47E18" w:rsidRDefault="00537D20" w:rsidP="00B47E18">
                    <w:pPr>
                      <w:jc w:val="right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innosuisse.ch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B47E18">
      <w:rPr>
        <w:noProof/>
      </w:rPr>
      <mc:AlternateContent>
        <mc:Choice Requires="wps">
          <w:drawing>
            <wp:anchor distT="0" distB="0" distL="114300" distR="114300" simplePos="0" relativeHeight="251729919" behindDoc="1" locked="1" layoutInCell="1" allowOverlap="1" wp14:anchorId="48F5B7B3" wp14:editId="15951EF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98400" cy="680400"/>
              <wp:effectExtent l="0" t="0" r="0" b="5715"/>
              <wp:wrapNone/>
              <wp:docPr id="1155176494" name="Grafi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98400" cy="680400"/>
                      </a:xfrm>
                      <a:custGeom>
                        <a:avLst/>
                        <a:gdLst>
                          <a:gd name="connsiteX0" fmla="*/ 1877949 w 1877949"/>
                          <a:gd name="connsiteY0" fmla="*/ 509588 h 509587"/>
                          <a:gd name="connsiteX1" fmla="*/ 1181291 w 1877949"/>
                          <a:gd name="connsiteY1" fmla="*/ 509588 h 509587"/>
                          <a:gd name="connsiteX2" fmla="*/ 0 w 1877949"/>
                          <a:gd name="connsiteY2" fmla="*/ 0 h 509587"/>
                          <a:gd name="connsiteX3" fmla="*/ 1877949 w 1877949"/>
                          <a:gd name="connsiteY3" fmla="*/ 0 h 509587"/>
                          <a:gd name="connsiteX4" fmla="*/ 1877949 w 1877949"/>
                          <a:gd name="connsiteY4" fmla="*/ 509588 h 509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877949" h="509587">
                            <a:moveTo>
                              <a:pt x="1877949" y="509588"/>
                            </a:moveTo>
                            <a:lnTo>
                              <a:pt x="1181291" y="509588"/>
                            </a:lnTo>
                            <a:cubicBezTo>
                              <a:pt x="447104" y="509588"/>
                              <a:pt x="388144" y="110490"/>
                              <a:pt x="0" y="0"/>
                            </a:cubicBezTo>
                            <a:cubicBezTo>
                              <a:pt x="0" y="0"/>
                              <a:pt x="1877949" y="0"/>
                              <a:pt x="1877949" y="0"/>
                            </a:cubicBezTo>
                            <a:lnTo>
                              <a:pt x="1877949" y="509588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C7D797" id="Grafik 7" o:spid="_x0000_s1026" style="position:absolute;margin-left:145.5pt;margin-top:0;width:196.7pt;height:53.55pt;z-index:-25158656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877949,509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" path="m1877949,509588r-696658,c447104,509588,388144,110490,,,,,1877949,,1877949,r,509588xe" fillcolor="#06f7da [3204]" stroked="f">
              <v:stroke joinstyle="miter"/>
              <v:path arrowok="t" o:connecttype="custom" o:connectlocs="2498400,680401;1571575,680401;0,0;2498400,0;2498400,680401" o:connectangles="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C466" w14:textId="626136E0" w:rsidR="00F134E1" w:rsidRDefault="00537D20" w:rsidP="009317AC">
    <w:pPr>
      <w:pStyle w:val="Kopfzeile"/>
      <w:jc w:val="center"/>
    </w:pPr>
    <w:r w:rsidRPr="00346FA9">
      <w:rPr>
        <w:noProof/>
      </w:rPr>
      <mc:AlternateContent>
        <mc:Choice Requires="wps">
          <w:drawing>
            <wp:anchor distT="0" distB="0" distL="114300" distR="114300" simplePos="0" relativeHeight="251727871" behindDoc="0" locked="1" layoutInCell="1" allowOverlap="1" wp14:anchorId="46830B16" wp14:editId="2C4D316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986000" cy="1353600"/>
              <wp:effectExtent l="0" t="0" r="5715" b="0"/>
              <wp:wrapNone/>
              <wp:docPr id="1846632708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986000" cy="1353600"/>
                      </a:xfrm>
                      <a:custGeom>
                        <a:avLst/>
                        <a:gdLst>
                          <a:gd name="connsiteX0" fmla="*/ 3543300 w 3543300"/>
                          <a:gd name="connsiteY0" fmla="*/ 961549 h 961548"/>
                          <a:gd name="connsiteX1" fmla="*/ 2228850 w 3543300"/>
                          <a:gd name="connsiteY1" fmla="*/ 961549 h 961548"/>
                          <a:gd name="connsiteX2" fmla="*/ 0 w 3543300"/>
                          <a:gd name="connsiteY2" fmla="*/ 0 h 961548"/>
                          <a:gd name="connsiteX3" fmla="*/ 3543300 w 3543300"/>
                          <a:gd name="connsiteY3" fmla="*/ 0 h 961548"/>
                          <a:gd name="connsiteX4" fmla="*/ 3543300 w 3543300"/>
                          <a:gd name="connsiteY4" fmla="*/ 961549 h 96154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543300" h="961548">
                            <a:moveTo>
                              <a:pt x="3543300" y="961549"/>
                            </a:moveTo>
                            <a:lnTo>
                              <a:pt x="2228850" y="961549"/>
                            </a:lnTo>
                            <a:cubicBezTo>
                              <a:pt x="843629" y="961549"/>
                              <a:pt x="732473" y="208407"/>
                              <a:pt x="0" y="0"/>
                            </a:cubicBezTo>
                            <a:cubicBezTo>
                              <a:pt x="-190" y="0"/>
                              <a:pt x="3543300" y="0"/>
                              <a:pt x="3543300" y="0"/>
                            </a:cubicBezTo>
                            <a:lnTo>
                              <a:pt x="3543300" y="961549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6D207A" id="Grafik 4" o:spid="_x0000_s1026" style="position:absolute;margin-left:341.4pt;margin-top:0;width:392.6pt;height:106.6pt;z-index:25172787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3543300,96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" path="m3543300,961549r-1314450,c843629,961549,732473,208407,,,-190,,3543300,,3543300,r,961549xe" fillcolor="#06f7da [3204]" stroked="f">
              <v:stroke joinstyle="miter"/>
              <v:path arrowok="t" o:connecttype="custom" o:connectlocs="4986000,1353601;3136355,1353601;0,0;4986000,0;4986000,1353601" o:connectangles="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35164E8"/>
    <w:multiLevelType w:val="multilevel"/>
    <w:tmpl w:val="EF88C568"/>
    <w:numStyleLink w:val="NummerierteberschriftenListe"/>
  </w:abstractNum>
  <w:abstractNum w:abstractNumId="1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E63FE"/>
    <w:multiLevelType w:val="multilevel"/>
    <w:tmpl w:val="EF88C568"/>
    <w:numStyleLink w:val="NummerierteberschriftenListe"/>
  </w:abstractNum>
  <w:abstractNum w:abstractNumId="14" w15:restartNumberingAfterBreak="0">
    <w:nsid w:val="13DF75C0"/>
    <w:multiLevelType w:val="multilevel"/>
    <w:tmpl w:val="62086254"/>
    <w:numStyleLink w:val="AufzhlungenListe"/>
  </w:abstractNum>
  <w:abstractNum w:abstractNumId="15" w15:restartNumberingAfterBreak="0">
    <w:nsid w:val="198A7877"/>
    <w:multiLevelType w:val="multilevel"/>
    <w:tmpl w:val="B7ACEF04"/>
    <w:lvl w:ilvl="0">
      <w:start w:val="1"/>
      <w:numFmt w:val="decimal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D6215"/>
    <w:multiLevelType w:val="multilevel"/>
    <w:tmpl w:val="62086254"/>
    <w:styleLink w:val="AufzhlungenListe"/>
    <w:lvl w:ilvl="0">
      <w:start w:val="1"/>
      <w:numFmt w:val="bullet"/>
      <w:pStyle w:val="BulletList1"/>
      <w:lvlText w:val="‒"/>
      <w:lvlJc w:val="left"/>
      <w:pPr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bullet"/>
      <w:pStyle w:val="BulletList2"/>
      <w:lvlText w:val="‒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BulletList3"/>
      <w:lvlText w:val="‒"/>
      <w:lvlJc w:val="left"/>
      <w:pPr>
        <w:ind w:left="851" w:hanging="284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5C5343C"/>
    <w:multiLevelType w:val="multilevel"/>
    <w:tmpl w:val="62086254"/>
    <w:numStyleLink w:val="AufzhlungenListe"/>
  </w:abstractNum>
  <w:abstractNum w:abstractNumId="19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9F563A2"/>
    <w:multiLevelType w:val="multilevel"/>
    <w:tmpl w:val="62086254"/>
    <w:numStyleLink w:val="AufzhlungenListe"/>
  </w:abstractNum>
  <w:abstractNum w:abstractNumId="21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6FD"/>
    <w:multiLevelType w:val="multilevel"/>
    <w:tmpl w:val="B3B49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berlist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berlist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berlist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berlistabc"/>
      <w:lvlText w:val="%9."/>
      <w:lvlJc w:val="left"/>
      <w:pPr>
        <w:ind w:left="284" w:hanging="284"/>
      </w:pPr>
      <w:rPr>
        <w:rFonts w:hint="default"/>
      </w:rPr>
    </w:lvl>
  </w:abstractNum>
  <w:abstractNum w:abstractNumId="2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D159C"/>
    <w:multiLevelType w:val="multilevel"/>
    <w:tmpl w:val="62086254"/>
    <w:numStyleLink w:val="AufzhlungenListe"/>
  </w:abstractNum>
  <w:abstractNum w:abstractNumId="34" w15:restartNumberingAfterBreak="0">
    <w:nsid w:val="69C61EE2"/>
    <w:multiLevelType w:val="multilevel"/>
    <w:tmpl w:val="62086254"/>
    <w:numStyleLink w:val="AufzhlungenListe"/>
  </w:abstractNum>
  <w:abstractNum w:abstractNumId="35" w15:restartNumberingAfterBreak="0">
    <w:nsid w:val="6AE06DE1"/>
    <w:multiLevelType w:val="multilevel"/>
    <w:tmpl w:val="E3F0322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515528"/>
    <w:multiLevelType w:val="multilevel"/>
    <w:tmpl w:val="62086254"/>
    <w:numStyleLink w:val="AufzhlungenListe"/>
  </w:abstractNum>
  <w:abstractNum w:abstractNumId="3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7"/>
  </w:num>
  <w:num w:numId="13">
    <w:abstractNumId w:val="23"/>
  </w:num>
  <w:num w:numId="14">
    <w:abstractNumId w:val="39"/>
  </w:num>
  <w:num w:numId="15">
    <w:abstractNumId w:val="37"/>
  </w:num>
  <w:num w:numId="16">
    <w:abstractNumId w:val="16"/>
  </w:num>
  <w:num w:numId="17">
    <w:abstractNumId w:val="24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22"/>
  </w:num>
  <w:num w:numId="21">
    <w:abstractNumId w:val="31"/>
  </w:num>
  <w:num w:numId="22">
    <w:abstractNumId w:val="30"/>
  </w:num>
  <w:num w:numId="23">
    <w:abstractNumId w:val="19"/>
  </w:num>
  <w:num w:numId="24">
    <w:abstractNumId w:val="25"/>
  </w:num>
  <w:num w:numId="25">
    <w:abstractNumId w:val="32"/>
  </w:num>
  <w:num w:numId="26">
    <w:abstractNumId w:val="28"/>
  </w:num>
  <w:num w:numId="27">
    <w:abstractNumId w:val="21"/>
  </w:num>
  <w:num w:numId="28">
    <w:abstractNumId w:val="15"/>
  </w:num>
  <w:num w:numId="29">
    <w:abstractNumId w:val="29"/>
  </w:num>
  <w:num w:numId="30">
    <w:abstractNumId w:val="10"/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3"/>
  </w:num>
  <w:num w:numId="42">
    <w:abstractNumId w:val="38"/>
  </w:num>
  <w:num w:numId="43">
    <w:abstractNumId w:val="34"/>
  </w:num>
  <w:num w:numId="44">
    <w:abstractNumId w:val="14"/>
  </w:num>
  <w:num w:numId="45">
    <w:abstractNumId w:val="18"/>
  </w:num>
  <w:num w:numId="46">
    <w:abstractNumId w:val="13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20"/>
    <w:rsid w:val="00002978"/>
    <w:rsid w:val="00003A9F"/>
    <w:rsid w:val="0001010F"/>
    <w:rsid w:val="000137EC"/>
    <w:rsid w:val="00025CEC"/>
    <w:rsid w:val="000266B7"/>
    <w:rsid w:val="00026A79"/>
    <w:rsid w:val="000302EC"/>
    <w:rsid w:val="00032B92"/>
    <w:rsid w:val="00032BCD"/>
    <w:rsid w:val="00032F85"/>
    <w:rsid w:val="00032FC2"/>
    <w:rsid w:val="000355BF"/>
    <w:rsid w:val="000366B3"/>
    <w:rsid w:val="000409C8"/>
    <w:rsid w:val="00041700"/>
    <w:rsid w:val="00045E46"/>
    <w:rsid w:val="00055041"/>
    <w:rsid w:val="00063BC2"/>
    <w:rsid w:val="000701F1"/>
    <w:rsid w:val="00070BA5"/>
    <w:rsid w:val="00071780"/>
    <w:rsid w:val="000803EB"/>
    <w:rsid w:val="00083012"/>
    <w:rsid w:val="00090380"/>
    <w:rsid w:val="00093FA2"/>
    <w:rsid w:val="000947ED"/>
    <w:rsid w:val="00096E8E"/>
    <w:rsid w:val="00097175"/>
    <w:rsid w:val="000A1884"/>
    <w:rsid w:val="000A24EC"/>
    <w:rsid w:val="000A2660"/>
    <w:rsid w:val="000A2BE5"/>
    <w:rsid w:val="000B183F"/>
    <w:rsid w:val="000B527E"/>
    <w:rsid w:val="000B595D"/>
    <w:rsid w:val="000C06C5"/>
    <w:rsid w:val="000C49C1"/>
    <w:rsid w:val="000D1743"/>
    <w:rsid w:val="000D1BB6"/>
    <w:rsid w:val="000D3F63"/>
    <w:rsid w:val="000E1640"/>
    <w:rsid w:val="000E7543"/>
    <w:rsid w:val="000E756F"/>
    <w:rsid w:val="000F1D2B"/>
    <w:rsid w:val="000F4BAB"/>
    <w:rsid w:val="0010021F"/>
    <w:rsid w:val="00102345"/>
    <w:rsid w:val="00104B6A"/>
    <w:rsid w:val="001055E2"/>
    <w:rsid w:val="00106688"/>
    <w:rsid w:val="00107F09"/>
    <w:rsid w:val="001134C7"/>
    <w:rsid w:val="00113CB8"/>
    <w:rsid w:val="0012151C"/>
    <w:rsid w:val="00127BBA"/>
    <w:rsid w:val="001316E0"/>
    <w:rsid w:val="00133CFB"/>
    <w:rsid w:val="0013611B"/>
    <w:rsid w:val="001375AB"/>
    <w:rsid w:val="00144122"/>
    <w:rsid w:val="00145E6F"/>
    <w:rsid w:val="001506E7"/>
    <w:rsid w:val="001514C0"/>
    <w:rsid w:val="00154677"/>
    <w:rsid w:val="00157ECA"/>
    <w:rsid w:val="00165F95"/>
    <w:rsid w:val="0016774B"/>
    <w:rsid w:val="00167916"/>
    <w:rsid w:val="00171870"/>
    <w:rsid w:val="0017204E"/>
    <w:rsid w:val="00181D6A"/>
    <w:rsid w:val="00187152"/>
    <w:rsid w:val="00192AB4"/>
    <w:rsid w:val="001A3606"/>
    <w:rsid w:val="001A43BD"/>
    <w:rsid w:val="001B0A7F"/>
    <w:rsid w:val="001C4A15"/>
    <w:rsid w:val="001E18FE"/>
    <w:rsid w:val="001E73F4"/>
    <w:rsid w:val="001F0CDF"/>
    <w:rsid w:val="001F4A7E"/>
    <w:rsid w:val="001F4B8C"/>
    <w:rsid w:val="001F4F9B"/>
    <w:rsid w:val="00214EEC"/>
    <w:rsid w:val="00216D94"/>
    <w:rsid w:val="00217A61"/>
    <w:rsid w:val="0022685B"/>
    <w:rsid w:val="0023018C"/>
    <w:rsid w:val="0023205B"/>
    <w:rsid w:val="002369CE"/>
    <w:rsid w:val="00243D92"/>
    <w:rsid w:val="002466D7"/>
    <w:rsid w:val="00247536"/>
    <w:rsid w:val="00247905"/>
    <w:rsid w:val="002522AA"/>
    <w:rsid w:val="0025644A"/>
    <w:rsid w:val="0026146C"/>
    <w:rsid w:val="00261CD4"/>
    <w:rsid w:val="00265789"/>
    <w:rsid w:val="00267F71"/>
    <w:rsid w:val="002726D9"/>
    <w:rsid w:val="00273EBC"/>
    <w:rsid w:val="00274B98"/>
    <w:rsid w:val="0027532C"/>
    <w:rsid w:val="00283995"/>
    <w:rsid w:val="002900F4"/>
    <w:rsid w:val="00290E37"/>
    <w:rsid w:val="00292375"/>
    <w:rsid w:val="002A6277"/>
    <w:rsid w:val="002B1F0B"/>
    <w:rsid w:val="002B496D"/>
    <w:rsid w:val="002B4AE5"/>
    <w:rsid w:val="002B551B"/>
    <w:rsid w:val="002C163B"/>
    <w:rsid w:val="002C2C86"/>
    <w:rsid w:val="002D272F"/>
    <w:rsid w:val="002D3839"/>
    <w:rsid w:val="002D38AE"/>
    <w:rsid w:val="002D709C"/>
    <w:rsid w:val="002F06AA"/>
    <w:rsid w:val="002F68A2"/>
    <w:rsid w:val="0030245A"/>
    <w:rsid w:val="00302BB6"/>
    <w:rsid w:val="00303B73"/>
    <w:rsid w:val="00304C57"/>
    <w:rsid w:val="003065CA"/>
    <w:rsid w:val="00307A5B"/>
    <w:rsid w:val="00313B9E"/>
    <w:rsid w:val="00314C63"/>
    <w:rsid w:val="0032330D"/>
    <w:rsid w:val="00333A1B"/>
    <w:rsid w:val="00337EC8"/>
    <w:rsid w:val="0034134D"/>
    <w:rsid w:val="00343A7F"/>
    <w:rsid w:val="00346FA9"/>
    <w:rsid w:val="00347F53"/>
    <w:rsid w:val="003514EE"/>
    <w:rsid w:val="00363671"/>
    <w:rsid w:val="00364EE3"/>
    <w:rsid w:val="00371E1F"/>
    <w:rsid w:val="0037396C"/>
    <w:rsid w:val="0037405C"/>
    <w:rsid w:val="003757E4"/>
    <w:rsid w:val="00375834"/>
    <w:rsid w:val="00375CD2"/>
    <w:rsid w:val="00381BA9"/>
    <w:rsid w:val="0039124E"/>
    <w:rsid w:val="00392692"/>
    <w:rsid w:val="00394EB2"/>
    <w:rsid w:val="00395A1F"/>
    <w:rsid w:val="00396DAD"/>
    <w:rsid w:val="00397B92"/>
    <w:rsid w:val="003A796E"/>
    <w:rsid w:val="003B3A2F"/>
    <w:rsid w:val="003C3AED"/>
    <w:rsid w:val="003C3D32"/>
    <w:rsid w:val="003C7AA5"/>
    <w:rsid w:val="003D0FAA"/>
    <w:rsid w:val="003F012A"/>
    <w:rsid w:val="003F1A56"/>
    <w:rsid w:val="00401901"/>
    <w:rsid w:val="004032C2"/>
    <w:rsid w:val="004055D4"/>
    <w:rsid w:val="00417CAE"/>
    <w:rsid w:val="0042454D"/>
    <w:rsid w:val="0043314B"/>
    <w:rsid w:val="00444695"/>
    <w:rsid w:val="00452D49"/>
    <w:rsid w:val="0045362B"/>
    <w:rsid w:val="0046341E"/>
    <w:rsid w:val="00471D34"/>
    <w:rsid w:val="00480603"/>
    <w:rsid w:val="004815F1"/>
    <w:rsid w:val="00486DBB"/>
    <w:rsid w:val="00490502"/>
    <w:rsid w:val="00490FC3"/>
    <w:rsid w:val="00494FD7"/>
    <w:rsid w:val="00495F83"/>
    <w:rsid w:val="004A039B"/>
    <w:rsid w:val="004A06E0"/>
    <w:rsid w:val="004A21D1"/>
    <w:rsid w:val="004B0FDB"/>
    <w:rsid w:val="004B3225"/>
    <w:rsid w:val="004C1329"/>
    <w:rsid w:val="004C3880"/>
    <w:rsid w:val="004C4B0F"/>
    <w:rsid w:val="004D0F2F"/>
    <w:rsid w:val="004D179F"/>
    <w:rsid w:val="004D3323"/>
    <w:rsid w:val="004D5B31"/>
    <w:rsid w:val="004E0E33"/>
    <w:rsid w:val="004E11F8"/>
    <w:rsid w:val="004F22CB"/>
    <w:rsid w:val="004F3283"/>
    <w:rsid w:val="00500294"/>
    <w:rsid w:val="00520FD1"/>
    <w:rsid w:val="00525B53"/>
    <w:rsid w:val="00526C93"/>
    <w:rsid w:val="00532D0B"/>
    <w:rsid w:val="005339AE"/>
    <w:rsid w:val="00535EA2"/>
    <w:rsid w:val="00537410"/>
    <w:rsid w:val="00537D20"/>
    <w:rsid w:val="00543061"/>
    <w:rsid w:val="00550787"/>
    <w:rsid w:val="00554D4C"/>
    <w:rsid w:val="00562128"/>
    <w:rsid w:val="00576439"/>
    <w:rsid w:val="00580CA9"/>
    <w:rsid w:val="00591832"/>
    <w:rsid w:val="00592841"/>
    <w:rsid w:val="00594186"/>
    <w:rsid w:val="00597F45"/>
    <w:rsid w:val="005A19CD"/>
    <w:rsid w:val="005A1C90"/>
    <w:rsid w:val="005A357F"/>
    <w:rsid w:val="005A7BE5"/>
    <w:rsid w:val="005B2829"/>
    <w:rsid w:val="005B337B"/>
    <w:rsid w:val="005B4DEC"/>
    <w:rsid w:val="005B6837"/>
    <w:rsid w:val="005B6FD0"/>
    <w:rsid w:val="005C2563"/>
    <w:rsid w:val="005C35F5"/>
    <w:rsid w:val="005C6148"/>
    <w:rsid w:val="005C61A5"/>
    <w:rsid w:val="005C7189"/>
    <w:rsid w:val="005D3D2E"/>
    <w:rsid w:val="005E105F"/>
    <w:rsid w:val="005E5468"/>
    <w:rsid w:val="005F6B47"/>
    <w:rsid w:val="006044D5"/>
    <w:rsid w:val="00606319"/>
    <w:rsid w:val="00606EF4"/>
    <w:rsid w:val="00617B57"/>
    <w:rsid w:val="00621BC8"/>
    <w:rsid w:val="00622481"/>
    <w:rsid w:val="00622FDC"/>
    <w:rsid w:val="00625020"/>
    <w:rsid w:val="00642F26"/>
    <w:rsid w:val="00642F29"/>
    <w:rsid w:val="00647B77"/>
    <w:rsid w:val="00650B3D"/>
    <w:rsid w:val="00650E5F"/>
    <w:rsid w:val="0065274C"/>
    <w:rsid w:val="00660491"/>
    <w:rsid w:val="00661A71"/>
    <w:rsid w:val="00662586"/>
    <w:rsid w:val="00670822"/>
    <w:rsid w:val="00672E90"/>
    <w:rsid w:val="00686D14"/>
    <w:rsid w:val="00687ED7"/>
    <w:rsid w:val="006A157B"/>
    <w:rsid w:val="006A3921"/>
    <w:rsid w:val="006B2465"/>
    <w:rsid w:val="006B2AAE"/>
    <w:rsid w:val="006B3083"/>
    <w:rsid w:val="006B5345"/>
    <w:rsid w:val="006C144C"/>
    <w:rsid w:val="006C62E1"/>
    <w:rsid w:val="006C6A0D"/>
    <w:rsid w:val="006D5775"/>
    <w:rsid w:val="006E0F4E"/>
    <w:rsid w:val="006E4AF1"/>
    <w:rsid w:val="006F0345"/>
    <w:rsid w:val="006F0469"/>
    <w:rsid w:val="006F5C45"/>
    <w:rsid w:val="006F65B3"/>
    <w:rsid w:val="00700979"/>
    <w:rsid w:val="007040B6"/>
    <w:rsid w:val="00705076"/>
    <w:rsid w:val="00711147"/>
    <w:rsid w:val="0071200C"/>
    <w:rsid w:val="0071222D"/>
    <w:rsid w:val="00714162"/>
    <w:rsid w:val="00714414"/>
    <w:rsid w:val="0071778D"/>
    <w:rsid w:val="007248EF"/>
    <w:rsid w:val="007277E3"/>
    <w:rsid w:val="00731A17"/>
    <w:rsid w:val="00734458"/>
    <w:rsid w:val="007367F8"/>
    <w:rsid w:val="007419CF"/>
    <w:rsid w:val="0074241C"/>
    <w:rsid w:val="0074487E"/>
    <w:rsid w:val="0074612A"/>
    <w:rsid w:val="00746273"/>
    <w:rsid w:val="00746A9B"/>
    <w:rsid w:val="0075366F"/>
    <w:rsid w:val="00754485"/>
    <w:rsid w:val="00755641"/>
    <w:rsid w:val="00767D3B"/>
    <w:rsid w:val="007721BF"/>
    <w:rsid w:val="00774E70"/>
    <w:rsid w:val="0078181E"/>
    <w:rsid w:val="007820CB"/>
    <w:rsid w:val="00783E8E"/>
    <w:rsid w:val="00784E2E"/>
    <w:rsid w:val="00796CEE"/>
    <w:rsid w:val="007A0285"/>
    <w:rsid w:val="007A1F02"/>
    <w:rsid w:val="007A4664"/>
    <w:rsid w:val="007B514D"/>
    <w:rsid w:val="007B5396"/>
    <w:rsid w:val="007C0B2A"/>
    <w:rsid w:val="007D038B"/>
    <w:rsid w:val="007E0460"/>
    <w:rsid w:val="007E0D10"/>
    <w:rsid w:val="007F03AC"/>
    <w:rsid w:val="007F2F7E"/>
    <w:rsid w:val="00801C0B"/>
    <w:rsid w:val="00804AB5"/>
    <w:rsid w:val="0080701C"/>
    <w:rsid w:val="00812670"/>
    <w:rsid w:val="0081679A"/>
    <w:rsid w:val="00833960"/>
    <w:rsid w:val="00841B44"/>
    <w:rsid w:val="00844B19"/>
    <w:rsid w:val="00844B72"/>
    <w:rsid w:val="0084715E"/>
    <w:rsid w:val="0085093C"/>
    <w:rsid w:val="00853121"/>
    <w:rsid w:val="00853491"/>
    <w:rsid w:val="0085454F"/>
    <w:rsid w:val="00857D8A"/>
    <w:rsid w:val="008602F9"/>
    <w:rsid w:val="00861F46"/>
    <w:rsid w:val="00864855"/>
    <w:rsid w:val="00866FE4"/>
    <w:rsid w:val="00870017"/>
    <w:rsid w:val="008726E9"/>
    <w:rsid w:val="00874E49"/>
    <w:rsid w:val="008754B6"/>
    <w:rsid w:val="00876898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342F"/>
    <w:rsid w:val="008C41F6"/>
    <w:rsid w:val="009235A2"/>
    <w:rsid w:val="00923CE4"/>
    <w:rsid w:val="009317AC"/>
    <w:rsid w:val="0093619F"/>
    <w:rsid w:val="00942135"/>
    <w:rsid w:val="009427E5"/>
    <w:rsid w:val="009454B7"/>
    <w:rsid w:val="009475B8"/>
    <w:rsid w:val="00953F95"/>
    <w:rsid w:val="009613D8"/>
    <w:rsid w:val="00961E8E"/>
    <w:rsid w:val="0096603D"/>
    <w:rsid w:val="00974275"/>
    <w:rsid w:val="009742F8"/>
    <w:rsid w:val="009804FC"/>
    <w:rsid w:val="0098474B"/>
    <w:rsid w:val="00994BD1"/>
    <w:rsid w:val="00994F2C"/>
    <w:rsid w:val="00995CBA"/>
    <w:rsid w:val="0099678C"/>
    <w:rsid w:val="009A1D65"/>
    <w:rsid w:val="009A1DB4"/>
    <w:rsid w:val="009B030C"/>
    <w:rsid w:val="009B0C96"/>
    <w:rsid w:val="009B100D"/>
    <w:rsid w:val="009B37A7"/>
    <w:rsid w:val="009B75B2"/>
    <w:rsid w:val="009C0F32"/>
    <w:rsid w:val="009C11FE"/>
    <w:rsid w:val="009C222B"/>
    <w:rsid w:val="009C64D7"/>
    <w:rsid w:val="009C67A8"/>
    <w:rsid w:val="009C6E8A"/>
    <w:rsid w:val="009D1D6A"/>
    <w:rsid w:val="009D201B"/>
    <w:rsid w:val="009D56F7"/>
    <w:rsid w:val="009D5D9C"/>
    <w:rsid w:val="009E2171"/>
    <w:rsid w:val="009F3E6A"/>
    <w:rsid w:val="009F3F86"/>
    <w:rsid w:val="009F60D0"/>
    <w:rsid w:val="00A02378"/>
    <w:rsid w:val="00A03638"/>
    <w:rsid w:val="00A04BF0"/>
    <w:rsid w:val="00A06F53"/>
    <w:rsid w:val="00A14C78"/>
    <w:rsid w:val="00A211F7"/>
    <w:rsid w:val="00A2146D"/>
    <w:rsid w:val="00A25F7E"/>
    <w:rsid w:val="00A26524"/>
    <w:rsid w:val="00A36D88"/>
    <w:rsid w:val="00A43EDD"/>
    <w:rsid w:val="00A45D0D"/>
    <w:rsid w:val="00A54094"/>
    <w:rsid w:val="00A5451D"/>
    <w:rsid w:val="00A5539F"/>
    <w:rsid w:val="00A55C83"/>
    <w:rsid w:val="00A57815"/>
    <w:rsid w:val="00A62266"/>
    <w:rsid w:val="00A62928"/>
    <w:rsid w:val="00A62F82"/>
    <w:rsid w:val="00A62FAD"/>
    <w:rsid w:val="00A70B2C"/>
    <w:rsid w:val="00A70CDC"/>
    <w:rsid w:val="00A7133D"/>
    <w:rsid w:val="00A71E43"/>
    <w:rsid w:val="00A7788C"/>
    <w:rsid w:val="00A91989"/>
    <w:rsid w:val="00A960B8"/>
    <w:rsid w:val="00AA5DDC"/>
    <w:rsid w:val="00AB605E"/>
    <w:rsid w:val="00AC0DF9"/>
    <w:rsid w:val="00AC2D5B"/>
    <w:rsid w:val="00AC370F"/>
    <w:rsid w:val="00AC3C0A"/>
    <w:rsid w:val="00AC6321"/>
    <w:rsid w:val="00AD14F6"/>
    <w:rsid w:val="00AD36B2"/>
    <w:rsid w:val="00AD5C8F"/>
    <w:rsid w:val="00AE017A"/>
    <w:rsid w:val="00AE2308"/>
    <w:rsid w:val="00AE26E8"/>
    <w:rsid w:val="00AE6EB7"/>
    <w:rsid w:val="00AE70F3"/>
    <w:rsid w:val="00AF1A91"/>
    <w:rsid w:val="00AF2E57"/>
    <w:rsid w:val="00AF47AE"/>
    <w:rsid w:val="00AF7CA8"/>
    <w:rsid w:val="00B01201"/>
    <w:rsid w:val="00B05554"/>
    <w:rsid w:val="00B11A9B"/>
    <w:rsid w:val="00B11DA1"/>
    <w:rsid w:val="00B17AD0"/>
    <w:rsid w:val="00B23C13"/>
    <w:rsid w:val="00B247E4"/>
    <w:rsid w:val="00B24B2A"/>
    <w:rsid w:val="00B324C1"/>
    <w:rsid w:val="00B32881"/>
    <w:rsid w:val="00B32ABB"/>
    <w:rsid w:val="00B32E0E"/>
    <w:rsid w:val="00B41FD3"/>
    <w:rsid w:val="00B426D3"/>
    <w:rsid w:val="00B4302D"/>
    <w:rsid w:val="00B431DE"/>
    <w:rsid w:val="00B43537"/>
    <w:rsid w:val="00B452C0"/>
    <w:rsid w:val="00B47E18"/>
    <w:rsid w:val="00B559A9"/>
    <w:rsid w:val="00B622CF"/>
    <w:rsid w:val="00B642EF"/>
    <w:rsid w:val="00B653F9"/>
    <w:rsid w:val="00B67D13"/>
    <w:rsid w:val="00B7071D"/>
    <w:rsid w:val="00B70D03"/>
    <w:rsid w:val="00B803E7"/>
    <w:rsid w:val="00B82E14"/>
    <w:rsid w:val="00B97484"/>
    <w:rsid w:val="00BA2B5A"/>
    <w:rsid w:val="00BA4DDE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D09F9"/>
    <w:rsid w:val="00BE1E62"/>
    <w:rsid w:val="00BF52B2"/>
    <w:rsid w:val="00BF7052"/>
    <w:rsid w:val="00C025E9"/>
    <w:rsid w:val="00C05139"/>
    <w:rsid w:val="00C05FAB"/>
    <w:rsid w:val="00C05FE6"/>
    <w:rsid w:val="00C12431"/>
    <w:rsid w:val="00C15E23"/>
    <w:rsid w:val="00C2008E"/>
    <w:rsid w:val="00C20DEA"/>
    <w:rsid w:val="00C24C69"/>
    <w:rsid w:val="00C25656"/>
    <w:rsid w:val="00C30C28"/>
    <w:rsid w:val="00C360C0"/>
    <w:rsid w:val="00C3674D"/>
    <w:rsid w:val="00C43EDE"/>
    <w:rsid w:val="00C471D9"/>
    <w:rsid w:val="00C51D2F"/>
    <w:rsid w:val="00C60AC3"/>
    <w:rsid w:val="00C64E5C"/>
    <w:rsid w:val="00C656F3"/>
    <w:rsid w:val="00C73727"/>
    <w:rsid w:val="00C7632D"/>
    <w:rsid w:val="00C83AAB"/>
    <w:rsid w:val="00C877E2"/>
    <w:rsid w:val="00C97383"/>
    <w:rsid w:val="00C97ADB"/>
    <w:rsid w:val="00CA348A"/>
    <w:rsid w:val="00CA5EF8"/>
    <w:rsid w:val="00CB0E60"/>
    <w:rsid w:val="00CB2CE6"/>
    <w:rsid w:val="00CC06EF"/>
    <w:rsid w:val="00CD0374"/>
    <w:rsid w:val="00CD775B"/>
    <w:rsid w:val="00CE0851"/>
    <w:rsid w:val="00CE2A0C"/>
    <w:rsid w:val="00CF08BB"/>
    <w:rsid w:val="00CF1E53"/>
    <w:rsid w:val="00CF2ABD"/>
    <w:rsid w:val="00CF4930"/>
    <w:rsid w:val="00D00E26"/>
    <w:rsid w:val="00D025D2"/>
    <w:rsid w:val="00D031C3"/>
    <w:rsid w:val="00D1389A"/>
    <w:rsid w:val="00D13DAC"/>
    <w:rsid w:val="00D30E68"/>
    <w:rsid w:val="00D31037"/>
    <w:rsid w:val="00D3292D"/>
    <w:rsid w:val="00D33E42"/>
    <w:rsid w:val="00D36D26"/>
    <w:rsid w:val="00D54A24"/>
    <w:rsid w:val="00D57397"/>
    <w:rsid w:val="00D61996"/>
    <w:rsid w:val="00D62680"/>
    <w:rsid w:val="00D62D83"/>
    <w:rsid w:val="00D654CD"/>
    <w:rsid w:val="00D6722C"/>
    <w:rsid w:val="00D678C7"/>
    <w:rsid w:val="00D71120"/>
    <w:rsid w:val="00D74C59"/>
    <w:rsid w:val="00D8261A"/>
    <w:rsid w:val="00D90644"/>
    <w:rsid w:val="00D91E10"/>
    <w:rsid w:val="00D9287D"/>
    <w:rsid w:val="00D9415C"/>
    <w:rsid w:val="00D95311"/>
    <w:rsid w:val="00D9553C"/>
    <w:rsid w:val="00DA469E"/>
    <w:rsid w:val="00DA716B"/>
    <w:rsid w:val="00DB1970"/>
    <w:rsid w:val="00DB2B1B"/>
    <w:rsid w:val="00DB394C"/>
    <w:rsid w:val="00DB45F8"/>
    <w:rsid w:val="00DB52FA"/>
    <w:rsid w:val="00DB7675"/>
    <w:rsid w:val="00DC3565"/>
    <w:rsid w:val="00DD108E"/>
    <w:rsid w:val="00DD3A15"/>
    <w:rsid w:val="00DD43DA"/>
    <w:rsid w:val="00DF0A6A"/>
    <w:rsid w:val="00E0011A"/>
    <w:rsid w:val="00E0213F"/>
    <w:rsid w:val="00E02496"/>
    <w:rsid w:val="00E13147"/>
    <w:rsid w:val="00E25DCD"/>
    <w:rsid w:val="00E269E1"/>
    <w:rsid w:val="00E26B35"/>
    <w:rsid w:val="00E326FF"/>
    <w:rsid w:val="00E414A0"/>
    <w:rsid w:val="00E45F13"/>
    <w:rsid w:val="00E50336"/>
    <w:rsid w:val="00E510BC"/>
    <w:rsid w:val="00E52BA4"/>
    <w:rsid w:val="00E61256"/>
    <w:rsid w:val="00E62EFE"/>
    <w:rsid w:val="00E73CB2"/>
    <w:rsid w:val="00E81A79"/>
    <w:rsid w:val="00E8252C"/>
    <w:rsid w:val="00E839BA"/>
    <w:rsid w:val="00E8428A"/>
    <w:rsid w:val="00E97F7D"/>
    <w:rsid w:val="00EA59B8"/>
    <w:rsid w:val="00EA5A01"/>
    <w:rsid w:val="00EA6657"/>
    <w:rsid w:val="00EB2C17"/>
    <w:rsid w:val="00EC19E0"/>
    <w:rsid w:val="00EC2DF9"/>
    <w:rsid w:val="00EC6CDF"/>
    <w:rsid w:val="00EC7E47"/>
    <w:rsid w:val="00ED6B5D"/>
    <w:rsid w:val="00ED70C0"/>
    <w:rsid w:val="00EE6E36"/>
    <w:rsid w:val="00F016BC"/>
    <w:rsid w:val="00F0660B"/>
    <w:rsid w:val="00F10070"/>
    <w:rsid w:val="00F123AE"/>
    <w:rsid w:val="00F134E1"/>
    <w:rsid w:val="00F13EB2"/>
    <w:rsid w:val="00F16C91"/>
    <w:rsid w:val="00F16DD9"/>
    <w:rsid w:val="00F2201D"/>
    <w:rsid w:val="00F233E2"/>
    <w:rsid w:val="00F26721"/>
    <w:rsid w:val="00F32B93"/>
    <w:rsid w:val="00F45CDD"/>
    <w:rsid w:val="00F5551A"/>
    <w:rsid w:val="00F56AAB"/>
    <w:rsid w:val="00F600C7"/>
    <w:rsid w:val="00F6097D"/>
    <w:rsid w:val="00F64F61"/>
    <w:rsid w:val="00F679BE"/>
    <w:rsid w:val="00F72781"/>
    <w:rsid w:val="00F73331"/>
    <w:rsid w:val="00F87174"/>
    <w:rsid w:val="00F91D37"/>
    <w:rsid w:val="00F91DEC"/>
    <w:rsid w:val="00F93538"/>
    <w:rsid w:val="00F9610D"/>
    <w:rsid w:val="00F97739"/>
    <w:rsid w:val="00FB657F"/>
    <w:rsid w:val="00FC395D"/>
    <w:rsid w:val="00FC7645"/>
    <w:rsid w:val="00FD4BB0"/>
    <w:rsid w:val="00FD5C81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4F71BB"/>
  <w15:docId w15:val="{7BBFF20D-435E-431A-847B-FDA5BE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17AC"/>
  </w:style>
  <w:style w:type="paragraph" w:styleId="berschrift1">
    <w:name w:val="heading 1"/>
    <w:aliases w:val="Heading 1"/>
    <w:basedOn w:val="Standard"/>
    <w:next w:val="Standard"/>
    <w:link w:val="berschrift1Zchn"/>
    <w:uiPriority w:val="9"/>
    <w:qFormat/>
    <w:rsid w:val="00D33E42"/>
    <w:pPr>
      <w:keepNext/>
      <w:keepLines/>
      <w:spacing w:before="360" w:after="1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aliases w:val="Heading 2"/>
    <w:basedOn w:val="Standard"/>
    <w:next w:val="Standard"/>
    <w:link w:val="berschrift2Zchn"/>
    <w:uiPriority w:val="9"/>
    <w:qFormat/>
    <w:rsid w:val="00D33E42"/>
    <w:pPr>
      <w:keepNext/>
      <w:keepLines/>
      <w:spacing w:before="240" w:after="18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aliases w:val="Heading 3"/>
    <w:basedOn w:val="Standard"/>
    <w:next w:val="Standard"/>
    <w:link w:val="berschrift3Zchn"/>
    <w:uiPriority w:val="9"/>
    <w:qFormat/>
    <w:rsid w:val="00DD43DA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D33E42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1316E0"/>
    <w:rPr>
      <w:sz w:val="14"/>
    </w:rPr>
  </w:style>
  <w:style w:type="paragraph" w:styleId="Fuzeile">
    <w:name w:val="footer"/>
    <w:basedOn w:val="Standard"/>
    <w:link w:val="FuzeileZchn"/>
    <w:uiPriority w:val="86"/>
    <w:rsid w:val="00D33E42"/>
    <w:pPr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86"/>
    <w:rsid w:val="009317AC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3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  <w:tabs>
        <w:tab w:val="num" w:pos="360"/>
      </w:tabs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Heading 1 Zchn"/>
    <w:basedOn w:val="Absatz-Standardschriftart"/>
    <w:link w:val="berschrift1"/>
    <w:uiPriority w:val="9"/>
    <w:rsid w:val="00D33E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aliases w:val="Heading 2 Zchn"/>
    <w:basedOn w:val="Absatz-Standardschriftart"/>
    <w:link w:val="berschrift2"/>
    <w:uiPriority w:val="9"/>
    <w:rsid w:val="00D33E42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aliases w:val="Title"/>
    <w:basedOn w:val="Standard"/>
    <w:next w:val="Standard"/>
    <w:link w:val="TitelZchn"/>
    <w:uiPriority w:val="11"/>
    <w:qFormat/>
    <w:rsid w:val="008C41F6"/>
    <w:pPr>
      <w:spacing w:after="240"/>
      <w:contextualSpacing/>
    </w:pPr>
    <w:rPr>
      <w:rFonts w:asciiTheme="majorHAnsi" w:eastAsiaTheme="majorEastAsia" w:hAnsiTheme="majorHAnsi" w:cstheme="majorBidi"/>
      <w:b/>
      <w:sz w:val="36"/>
      <w:szCs w:val="52"/>
      <w:lang w:val="en-GB"/>
    </w:rPr>
  </w:style>
  <w:style w:type="character" w:customStyle="1" w:styleId="TitelZchn">
    <w:name w:val="Titel Zchn"/>
    <w:aliases w:val="Title Zchn"/>
    <w:basedOn w:val="Absatz-Standardschriftart"/>
    <w:link w:val="Titel"/>
    <w:uiPriority w:val="11"/>
    <w:rsid w:val="008C41F6"/>
    <w:rPr>
      <w:rFonts w:asciiTheme="majorHAnsi" w:eastAsiaTheme="majorEastAsia" w:hAnsiTheme="majorHAnsi" w:cstheme="majorBidi"/>
      <w:b/>
      <w:sz w:val="36"/>
      <w:szCs w:val="52"/>
      <w:lang w:val="en-GB"/>
    </w:rPr>
  </w:style>
  <w:style w:type="paragraph" w:customStyle="1" w:styleId="Brieftitel">
    <w:name w:val="Brieftitel"/>
    <w:basedOn w:val="Standard"/>
    <w:link w:val="BrieftitelZchn"/>
    <w:uiPriority w:val="14"/>
    <w:semiHidden/>
    <w:rsid w:val="00897EB0"/>
    <w:pPr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316E0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aliases w:val="Heading 3 Zchn"/>
    <w:basedOn w:val="Absatz-Standardschriftart"/>
    <w:link w:val="berschrift3"/>
    <w:uiPriority w:val="9"/>
    <w:rsid w:val="00DD43DA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16E0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16E0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List1">
    <w:name w:val="Bullet List 1"/>
    <w:basedOn w:val="Listenabsatz"/>
    <w:uiPriority w:val="6"/>
    <w:qFormat/>
    <w:rsid w:val="00B01201"/>
    <w:pPr>
      <w:numPr>
        <w:numId w:val="45"/>
      </w:numPr>
    </w:pPr>
  </w:style>
  <w:style w:type="paragraph" w:customStyle="1" w:styleId="Traktandum-Text">
    <w:name w:val="Traktandum-Text"/>
    <w:basedOn w:val="BulletList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BulletList1"/>
    <w:next w:val="Traktandum-Text"/>
    <w:uiPriority w:val="27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aliases w:val="Subtitle"/>
    <w:basedOn w:val="Standard"/>
    <w:next w:val="Standard"/>
    <w:link w:val="UntertitelZchn"/>
    <w:uiPriority w:val="12"/>
    <w:qFormat/>
    <w:rsid w:val="008C41F6"/>
    <w:pPr>
      <w:numPr>
        <w:ilvl w:val="1"/>
      </w:numPr>
      <w:spacing w:before="240"/>
    </w:pPr>
    <w:rPr>
      <w:rFonts w:eastAsiaTheme="minorEastAsia"/>
      <w:b/>
      <w:sz w:val="24"/>
      <w:lang w:val="en-GB"/>
    </w:rPr>
  </w:style>
  <w:style w:type="character" w:customStyle="1" w:styleId="UntertitelZchn">
    <w:name w:val="Untertitel Zchn"/>
    <w:aliases w:val="Subtitle Zchn"/>
    <w:basedOn w:val="Absatz-Standardschriftart"/>
    <w:link w:val="Untertitel"/>
    <w:uiPriority w:val="12"/>
    <w:rsid w:val="008C41F6"/>
    <w:rPr>
      <w:rFonts w:eastAsiaTheme="minorEastAsia"/>
      <w:b/>
      <w:sz w:val="24"/>
      <w:lang w:val="en-GB"/>
    </w:rPr>
  </w:style>
  <w:style w:type="paragraph" w:styleId="Datum">
    <w:name w:val="Date"/>
    <w:aliases w:val="Date"/>
    <w:basedOn w:val="Standard"/>
    <w:next w:val="Standard"/>
    <w:link w:val="DatumZchn"/>
    <w:uiPriority w:val="15"/>
    <w:rsid w:val="008C41F6"/>
    <w:pPr>
      <w:spacing w:after="480"/>
      <w:jc w:val="right"/>
    </w:pPr>
    <w:rPr>
      <w:sz w:val="18"/>
    </w:rPr>
  </w:style>
  <w:style w:type="character" w:customStyle="1" w:styleId="DatumZchn">
    <w:name w:val="Datum Zchn"/>
    <w:aliases w:val="Date Zchn"/>
    <w:basedOn w:val="Absatz-Standardschriftart"/>
    <w:link w:val="Datum"/>
    <w:uiPriority w:val="15"/>
    <w:rsid w:val="008C41F6"/>
    <w:rPr>
      <w:sz w:val="18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1316E0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0366B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BulletList2">
    <w:name w:val="Bullet List 2"/>
    <w:basedOn w:val="BulletList1"/>
    <w:uiPriority w:val="6"/>
    <w:qFormat/>
    <w:rsid w:val="004C3880"/>
    <w:pPr>
      <w:numPr>
        <w:ilvl w:val="1"/>
      </w:numPr>
    </w:pPr>
  </w:style>
  <w:style w:type="paragraph" w:customStyle="1" w:styleId="BulletList3">
    <w:name w:val="Bullet List 3"/>
    <w:basedOn w:val="BulletList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rsid w:val="00E8428A"/>
    <w:pPr>
      <w:jc w:val="right"/>
    </w:pPr>
  </w:style>
  <w:style w:type="paragraph" w:customStyle="1" w:styleId="Heading1numbered">
    <w:name w:val="Heading 1 numbered"/>
    <w:basedOn w:val="berschrift1"/>
    <w:next w:val="Standard"/>
    <w:uiPriority w:val="10"/>
    <w:qFormat/>
    <w:rsid w:val="00375CD2"/>
    <w:pPr>
      <w:numPr>
        <w:numId w:val="46"/>
      </w:numPr>
    </w:pPr>
  </w:style>
  <w:style w:type="paragraph" w:customStyle="1" w:styleId="Heading2numbered">
    <w:name w:val="Heading 2 numbered"/>
    <w:basedOn w:val="berschrift2"/>
    <w:next w:val="Standard"/>
    <w:uiPriority w:val="10"/>
    <w:qFormat/>
    <w:rsid w:val="00375CD2"/>
    <w:pPr>
      <w:numPr>
        <w:ilvl w:val="1"/>
        <w:numId w:val="46"/>
      </w:numPr>
    </w:pPr>
  </w:style>
  <w:style w:type="paragraph" w:customStyle="1" w:styleId="Heading3numbered">
    <w:name w:val="Heading 3 numbered"/>
    <w:basedOn w:val="berschrift3"/>
    <w:next w:val="Standard"/>
    <w:uiPriority w:val="10"/>
    <w:qFormat/>
    <w:rsid w:val="00375CD2"/>
    <w:pPr>
      <w:numPr>
        <w:ilvl w:val="2"/>
        <w:numId w:val="46"/>
      </w:numPr>
    </w:pPr>
  </w:style>
  <w:style w:type="paragraph" w:customStyle="1" w:styleId="Heading4numbered">
    <w:name w:val="Heading 4 numbered"/>
    <w:basedOn w:val="berschrift4"/>
    <w:next w:val="Standard"/>
    <w:uiPriority w:val="10"/>
    <w:semiHidden/>
    <w:rsid w:val="00375CD2"/>
    <w:pPr>
      <w:numPr>
        <w:ilvl w:val="3"/>
        <w:numId w:val="4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berlist1">
    <w:name w:val="Number list 1"/>
    <w:basedOn w:val="Standard"/>
    <w:uiPriority w:val="7"/>
    <w:qFormat/>
    <w:rsid w:val="00375CD2"/>
    <w:pPr>
      <w:numPr>
        <w:ilvl w:val="5"/>
        <w:numId w:val="46"/>
      </w:numPr>
    </w:pPr>
  </w:style>
  <w:style w:type="paragraph" w:customStyle="1" w:styleId="Numberlist2">
    <w:name w:val="Number list 2"/>
    <w:basedOn w:val="Numberlist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berlistabc">
    <w:name w:val="Number list abc"/>
    <w:basedOn w:val="Listenabsatz"/>
    <w:uiPriority w:val="8"/>
    <w:qFormat/>
    <w:rsid w:val="00375CD2"/>
    <w:pPr>
      <w:numPr>
        <w:ilvl w:val="8"/>
        <w:numId w:val="46"/>
      </w:numPr>
    </w:pPr>
  </w:style>
  <w:style w:type="paragraph" w:customStyle="1" w:styleId="Numberlist3">
    <w:name w:val="Number list 3"/>
    <w:basedOn w:val="Numberlist2"/>
    <w:uiPriority w:val="7"/>
    <w:rsid w:val="005A357F"/>
    <w:pPr>
      <w:numPr>
        <w:ilvl w:val="7"/>
      </w:numPr>
    </w:pPr>
  </w:style>
  <w:style w:type="paragraph" w:customStyle="1" w:styleId="Heading5numbered">
    <w:name w:val="Heading 5 numbered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C30C28"/>
    <w:rPr>
      <w:color w:val="B9B9B9" w:themeColor="background2"/>
    </w:rPr>
  </w:style>
  <w:style w:type="paragraph" w:customStyle="1" w:styleId="ErstelltdurchVorlagenbauerchfrInnosuisse">
    <w:name w:val="Erstellt durch Vorlagenbauer.ch für Innosuisse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E414A0"/>
    <w:pPr>
      <w:tabs>
        <w:tab w:val="right" w:leader="dot" w:pos="9060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31"/>
      </w:numPr>
    </w:pPr>
  </w:style>
  <w:style w:type="numbering" w:customStyle="1" w:styleId="AufzhlungenListe">
    <w:name w:val="Aufzählungen (Liste)"/>
    <w:uiPriority w:val="99"/>
    <w:rsid w:val="00B01201"/>
    <w:pPr>
      <w:numPr>
        <w:numId w:val="33"/>
      </w:numPr>
    </w:pPr>
  </w:style>
  <w:style w:type="character" w:styleId="NichtaufgelsteErwhnung">
    <w:name w:val="Unresolved Mention"/>
    <w:basedOn w:val="Absatz-Standardschriftart"/>
    <w:uiPriority w:val="79"/>
    <w:semiHidden/>
    <w:unhideWhenUsed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4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paragraph" w:customStyle="1" w:styleId="Title2">
    <w:name w:val="Title 2"/>
    <w:basedOn w:val="Titel"/>
    <w:uiPriority w:val="11"/>
    <w:semiHidden/>
    <w:qFormat/>
    <w:rsid w:val="00621BC8"/>
    <w:pPr>
      <w:pBdr>
        <w:bottom w:val="single" w:sz="4" w:space="10" w:color="auto"/>
      </w:pBdr>
      <w:spacing w:before="2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oprojects@innosuisse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Teams\Projekte\Vorlagen\Slidedecks,%20Word-%20&amp;%20Powerpoint-Vorlagen\Vorlagen%20f&#252;r%20den%20Web\DE_document%20Innosuisse%20V3.dotx" TargetMode="External"/></Relationships>
</file>

<file path=word/theme/theme1.xml><?xml version="1.0" encoding="utf-8"?>
<a:theme xmlns:a="http://schemas.openxmlformats.org/drawingml/2006/main" name="Larissa-Design">
  <a:themeElements>
    <a:clrScheme name="Benutzerdefiniert 179">
      <a:dk1>
        <a:sysClr val="windowText" lastClr="000000"/>
      </a:dk1>
      <a:lt1>
        <a:sysClr val="window" lastClr="FFFFFF"/>
      </a:lt1>
      <a:dk2>
        <a:srgbClr val="53565A"/>
      </a:dk2>
      <a:lt2>
        <a:srgbClr val="B9B9B9"/>
      </a:lt2>
      <a:accent1>
        <a:srgbClr val="06F7DA"/>
      </a:accent1>
      <a:accent2>
        <a:srgbClr val="A2AFE9"/>
      </a:accent2>
      <a:accent3>
        <a:srgbClr val="FCE300"/>
      </a:accent3>
      <a:accent4>
        <a:srgbClr val="FF8774"/>
      </a:accent4>
      <a:accent5>
        <a:srgbClr val="77C0FD"/>
      </a:accent5>
      <a:accent6>
        <a:srgbClr val="A4FD77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8" ma:contentTypeDescription="Ein neues Dokument erstellen." ma:contentTypeScope="" ma:versionID="9c227ad3ab8d826471e210bb857ebfda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2a0acd45fe6cc66a06723547185abeb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customXml/itemProps4.xml><?xml version="1.0" encoding="utf-8"?>
<ds:datastoreItem xmlns:ds="http://schemas.openxmlformats.org/officeDocument/2006/customXml" ds:itemID="{EC7A2E50-6C74-484D-B012-F6A33217E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DE_document Innosuisse V3</Template>
  <TotalTime>0</TotalTime>
  <Pages>2</Pages>
  <Words>198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Innosuisse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Innosuisse Projekt-Nr.:</dc:title>
  <dc:creator>Kolly Suzana Innosuisse</dc:creator>
  <dc:description>erstellt durch Vorlagenbauer.ch</dc:description>
  <cp:lastModifiedBy>Kolly Suzana Innosuisse</cp:lastModifiedBy>
  <cp:revision>1</cp:revision>
  <dcterms:created xsi:type="dcterms:W3CDTF">2025-07-08T11:11:00Z</dcterms:created>
  <dcterms:modified xsi:type="dcterms:W3CDTF">2025-07-08T11:21:00Z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